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08B3" w14:textId="77777777" w:rsidR="00E424F7" w:rsidRDefault="00000000">
      <w:pPr>
        <w:pStyle w:val="Heading1"/>
      </w:pPr>
      <w:r>
        <w:t>Mahitha Chegoor</w:t>
      </w:r>
    </w:p>
    <w:p w14:paraId="44EBB875" w14:textId="6CF2377D" w:rsidR="00E424F7" w:rsidRDefault="00000000">
      <w:r>
        <w:t xml:space="preserve">📧 </w:t>
      </w:r>
      <w:hyperlink r:id="rId6" w:history="1">
        <w:r w:rsidR="008667D3" w:rsidRPr="008667D3">
          <w:rPr>
            <w:rStyle w:val="Hyperlink"/>
          </w:rPr>
          <w:t>Chegoorm@gmail.com</w:t>
        </w:r>
      </w:hyperlink>
      <w:r>
        <w:t xml:space="preserve"> | 📱 +1 774 205 1455 | 🔗 LinkedIn: </w:t>
      </w:r>
      <w:hyperlink r:id="rId7" w:history="1">
        <w:r w:rsidR="008667D3" w:rsidRPr="008667D3">
          <w:rPr>
            <w:rStyle w:val="Hyperlink"/>
          </w:rPr>
          <w:t>linkedin.com/in/</w:t>
        </w:r>
        <w:proofErr w:type="spellStart"/>
        <w:r w:rsidR="008667D3" w:rsidRPr="008667D3">
          <w:rPr>
            <w:rStyle w:val="Hyperlink"/>
          </w:rPr>
          <w:t>mahitha-chegoor</w:t>
        </w:r>
        <w:proofErr w:type="spellEnd"/>
      </w:hyperlink>
    </w:p>
    <w:p w14:paraId="22103CE5" w14:textId="77777777" w:rsidR="00E424F7" w:rsidRDefault="00000000">
      <w:pPr>
        <w:pStyle w:val="Heading2"/>
      </w:pPr>
      <w:r>
        <w:t>PROFESSIONAL SUMMARY</w:t>
      </w:r>
    </w:p>
    <w:p w14:paraId="63FCCF3E" w14:textId="77777777" w:rsidR="00E424F7" w:rsidRDefault="00000000">
      <w:pPr>
        <w:pStyle w:val="ListBullet"/>
      </w:pPr>
      <w:r>
        <w:t>Full Stack Java Developer with 10 years of experience building enterprise-grade web applications using Java, Spring Boot, Hibernate, ReactJS, Angular, and Node.js.</w:t>
      </w:r>
    </w:p>
    <w:p w14:paraId="74A7643F" w14:textId="77777777" w:rsidR="00E424F7" w:rsidRDefault="00000000">
      <w:pPr>
        <w:pStyle w:val="ListBullet"/>
      </w:pPr>
      <w:r>
        <w:t>Expert in designing and developing RESTful APIs and microservices for backend logic while building responsive, intuitive user interfaces for frontend applications.</w:t>
      </w:r>
    </w:p>
    <w:p w14:paraId="54BDC636" w14:textId="77777777" w:rsidR="00E424F7" w:rsidRDefault="00000000">
      <w:pPr>
        <w:pStyle w:val="ListBullet"/>
      </w:pPr>
      <w:r>
        <w:t>Strong skills in Java 8–11 and J2EE frameworks with in-depth knowledge of Spring Boot, Spring MVC, and Hibernate ORM.</w:t>
      </w:r>
    </w:p>
    <w:p w14:paraId="0F69F317" w14:textId="77777777" w:rsidR="00E424F7" w:rsidRDefault="00000000">
      <w:pPr>
        <w:pStyle w:val="ListBullet"/>
      </w:pPr>
      <w:r>
        <w:t>Hands-on experience with frontend frameworks ReactJS and Angular (6–11), delivering modular, component-driven UI solutions.</w:t>
      </w:r>
    </w:p>
    <w:p w14:paraId="6E9F7B4A" w14:textId="77777777" w:rsidR="00E424F7" w:rsidRDefault="00000000">
      <w:pPr>
        <w:pStyle w:val="ListBullet"/>
      </w:pPr>
      <w:r>
        <w:t>Skilled in designing database schemas, writing queries, and optimizing performance for Oracle, MySQL, SQL Server, MongoDB, Cassandra, and Redis.</w:t>
      </w:r>
    </w:p>
    <w:p w14:paraId="7749C016" w14:textId="77777777" w:rsidR="00E424F7" w:rsidRDefault="00000000">
      <w:pPr>
        <w:pStyle w:val="ListBullet"/>
      </w:pPr>
      <w:r>
        <w:t>Worked on integrating backend services with frontend applications through secure APIs, WebSockets, and GraphQL for real-time and flexible data exchange.</w:t>
      </w:r>
    </w:p>
    <w:p w14:paraId="635B1615" w14:textId="77777777" w:rsidR="00E424F7" w:rsidRDefault="00000000">
      <w:pPr>
        <w:pStyle w:val="ListBullet"/>
      </w:pPr>
      <w:r>
        <w:t>Implemented caching strategies using Redis and in-memory stores to reduce latency and improve user experience.</w:t>
      </w:r>
    </w:p>
    <w:p w14:paraId="386B1AD7" w14:textId="77777777" w:rsidR="00E424F7" w:rsidRDefault="00000000">
      <w:pPr>
        <w:pStyle w:val="ListBullet"/>
      </w:pPr>
      <w:r>
        <w:t>Proficient in deploying containerized full-stack applications using Docker and orchestrating them with Kubernetes clusters.</w:t>
      </w:r>
    </w:p>
    <w:p w14:paraId="7FF18391" w14:textId="77777777" w:rsidR="00E424F7" w:rsidRDefault="00000000">
      <w:pPr>
        <w:pStyle w:val="ListBullet"/>
      </w:pPr>
      <w:r>
        <w:t>Skilled in AWS services such as EC2, S3, Lambda, and RDS for deploying, scaling, and monitoring enterprise applications.</w:t>
      </w:r>
    </w:p>
    <w:p w14:paraId="6F514D3B" w14:textId="77777777" w:rsidR="00E424F7" w:rsidRDefault="00000000">
      <w:pPr>
        <w:pStyle w:val="ListBullet"/>
      </w:pPr>
      <w:r>
        <w:t>Experienced with CI/CD pipelines using Jenkins, Maven, Gradle, and Webpack for automated builds and deployments.</w:t>
      </w:r>
    </w:p>
    <w:p w14:paraId="1D0CBE81" w14:textId="77777777" w:rsidR="00E424F7" w:rsidRDefault="00000000">
      <w:pPr>
        <w:pStyle w:val="ListBullet"/>
      </w:pPr>
      <w:r>
        <w:t>Applied authentication and authorization mechanisms using Spring Security, JWT, and OAuth2 across full-stack systems.</w:t>
      </w:r>
    </w:p>
    <w:p w14:paraId="0CF52E43" w14:textId="77777777" w:rsidR="00E424F7" w:rsidRDefault="00000000">
      <w:pPr>
        <w:pStyle w:val="ListBullet"/>
      </w:pPr>
      <w:r>
        <w:t>Built microservices architectures and service gateways using Node.js middleware and API routing strategies.</w:t>
      </w:r>
    </w:p>
    <w:p w14:paraId="34FC7A2F" w14:textId="77777777" w:rsidR="00E424F7" w:rsidRDefault="00000000">
      <w:pPr>
        <w:pStyle w:val="ListBullet"/>
      </w:pPr>
      <w:r>
        <w:t>Hands-on experience in testing frameworks such as JUnit, Mockito for backend and Jest, Enzyme, Cypress, Jasmine, and Karma for frontend validation.</w:t>
      </w:r>
    </w:p>
    <w:p w14:paraId="54E83F9B" w14:textId="77777777" w:rsidR="00E424F7" w:rsidRDefault="00000000">
      <w:pPr>
        <w:pStyle w:val="ListBullet"/>
      </w:pPr>
      <w:r>
        <w:t>Collaborated with cross-functional teams including UI/UX, backend, and DevOps teams to deliver high-quality end-to-end solutions.</w:t>
      </w:r>
    </w:p>
    <w:p w14:paraId="6CDCF1AD" w14:textId="77777777" w:rsidR="00E424F7" w:rsidRDefault="00000000">
      <w:pPr>
        <w:pStyle w:val="ListBullet"/>
      </w:pPr>
      <w:r>
        <w:t>Applied Agile/Scrum methodologies, contributing to sprint planning, backlog refinement, and retrospectives while ensuring incremental delivery.</w:t>
      </w:r>
    </w:p>
    <w:p w14:paraId="733067EA" w14:textId="77777777" w:rsidR="00E424F7" w:rsidRDefault="00000000">
      <w:pPr>
        <w:pStyle w:val="ListBullet"/>
      </w:pPr>
      <w:r>
        <w:t>Experience in migrating monolithic applications to modular microservices and modern full-stack frameworks.</w:t>
      </w:r>
    </w:p>
    <w:p w14:paraId="230F75C5" w14:textId="77777777" w:rsidR="00E424F7" w:rsidRDefault="00000000">
      <w:pPr>
        <w:pStyle w:val="ListBullet"/>
      </w:pPr>
      <w:r>
        <w:t>Created reusable UI component libraries and shared REST modules to accelerate development across teams.</w:t>
      </w:r>
    </w:p>
    <w:p w14:paraId="2325C07D" w14:textId="77777777" w:rsidR="00E424F7" w:rsidRDefault="00000000">
      <w:pPr>
        <w:pStyle w:val="ListBullet"/>
      </w:pPr>
      <w:r>
        <w:t>Delivered complex dashboards with data visualization using React, Angular, and REST APIs.</w:t>
      </w:r>
    </w:p>
    <w:p w14:paraId="7A563E8B" w14:textId="77777777" w:rsidR="00E424F7" w:rsidRDefault="00000000">
      <w:pPr>
        <w:pStyle w:val="ListBullet"/>
      </w:pPr>
      <w:r>
        <w:t>Implemented responsive and mobile-first UIs using CSS3, Bootstrap, Flexbox, and Material UI for seamless cross-device experiences.</w:t>
      </w:r>
    </w:p>
    <w:p w14:paraId="59AA511B" w14:textId="77777777" w:rsidR="00E424F7" w:rsidRDefault="00000000">
      <w:pPr>
        <w:pStyle w:val="ListBullet"/>
      </w:pPr>
      <w:r>
        <w:t>Mentored junior developers in full-stack development practices, coding standards, and design principles.</w:t>
      </w:r>
    </w:p>
    <w:p w14:paraId="75F66753" w14:textId="77777777" w:rsidR="00E424F7" w:rsidRDefault="00000000">
      <w:pPr>
        <w:pStyle w:val="ListBullet"/>
      </w:pPr>
      <w:r>
        <w:t>Consistently delivered scalable, secure, and maintainable full-stack applications supporting thousands of concurrent users.</w:t>
      </w:r>
    </w:p>
    <w:p w14:paraId="08E6D849" w14:textId="77777777" w:rsidR="00E424F7" w:rsidRDefault="00000000">
      <w:pPr>
        <w:pStyle w:val="Heading2"/>
      </w:pPr>
      <w:r>
        <w:lastRenderedPageBreak/>
        <w:t>TECHNICAL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424F7" w14:paraId="66D6C410" w14:textId="77777777">
        <w:tc>
          <w:tcPr>
            <w:tcW w:w="4320" w:type="dxa"/>
          </w:tcPr>
          <w:p w14:paraId="1B042909" w14:textId="77777777" w:rsidR="00E424F7" w:rsidRDefault="00000000">
            <w:r>
              <w:t>Category</w:t>
            </w:r>
          </w:p>
        </w:tc>
        <w:tc>
          <w:tcPr>
            <w:tcW w:w="4320" w:type="dxa"/>
          </w:tcPr>
          <w:p w14:paraId="09A700CF" w14:textId="77777777" w:rsidR="00E424F7" w:rsidRDefault="00000000">
            <w:r>
              <w:t>Skills</w:t>
            </w:r>
          </w:p>
        </w:tc>
      </w:tr>
      <w:tr w:rsidR="00E424F7" w14:paraId="608C9DCC" w14:textId="77777777">
        <w:tc>
          <w:tcPr>
            <w:tcW w:w="4320" w:type="dxa"/>
          </w:tcPr>
          <w:p w14:paraId="582C82DC" w14:textId="77777777" w:rsidR="00E424F7" w:rsidRDefault="00000000">
            <w:r>
              <w:t>Frontend</w:t>
            </w:r>
          </w:p>
        </w:tc>
        <w:tc>
          <w:tcPr>
            <w:tcW w:w="4320" w:type="dxa"/>
          </w:tcPr>
          <w:p w14:paraId="3EA52516" w14:textId="77777777" w:rsidR="00E424F7" w:rsidRDefault="00000000">
            <w:r>
              <w:t>ReactJS, Angular 6–11, TypeScript, JavaScript (ES6+), HTML5, CSS3, Bootstrap, Material UI</w:t>
            </w:r>
          </w:p>
        </w:tc>
      </w:tr>
      <w:tr w:rsidR="00E424F7" w14:paraId="0F0AB89F" w14:textId="77777777">
        <w:tc>
          <w:tcPr>
            <w:tcW w:w="4320" w:type="dxa"/>
          </w:tcPr>
          <w:p w14:paraId="0D8E8F07" w14:textId="77777777" w:rsidR="00E424F7" w:rsidRDefault="00000000">
            <w:r>
              <w:t>Backend</w:t>
            </w:r>
          </w:p>
        </w:tc>
        <w:tc>
          <w:tcPr>
            <w:tcW w:w="4320" w:type="dxa"/>
          </w:tcPr>
          <w:p w14:paraId="3111B2F2" w14:textId="77777777" w:rsidR="00E424F7" w:rsidRDefault="00000000">
            <w:r>
              <w:t>Java 8–11, Spring Boot, Spring MVC, Hibernate, Node.js, Express.js</w:t>
            </w:r>
          </w:p>
        </w:tc>
      </w:tr>
      <w:tr w:rsidR="00E424F7" w14:paraId="234DA16A" w14:textId="77777777">
        <w:tc>
          <w:tcPr>
            <w:tcW w:w="4320" w:type="dxa"/>
          </w:tcPr>
          <w:p w14:paraId="295962E9" w14:textId="77777777" w:rsidR="00E424F7" w:rsidRDefault="00000000">
            <w:r>
              <w:t>Databases</w:t>
            </w:r>
          </w:p>
        </w:tc>
        <w:tc>
          <w:tcPr>
            <w:tcW w:w="4320" w:type="dxa"/>
          </w:tcPr>
          <w:p w14:paraId="6534527E" w14:textId="77777777" w:rsidR="00E424F7" w:rsidRDefault="00000000">
            <w:r>
              <w:t>Oracle, SQL Server, MySQL, MongoDB, Cassandra, Redis</w:t>
            </w:r>
          </w:p>
        </w:tc>
      </w:tr>
      <w:tr w:rsidR="00E424F7" w14:paraId="5B12BAE4" w14:textId="77777777">
        <w:tc>
          <w:tcPr>
            <w:tcW w:w="4320" w:type="dxa"/>
          </w:tcPr>
          <w:p w14:paraId="743619B9" w14:textId="77777777" w:rsidR="00E424F7" w:rsidRDefault="00000000">
            <w:r>
              <w:t>APIs &amp; Services</w:t>
            </w:r>
          </w:p>
        </w:tc>
        <w:tc>
          <w:tcPr>
            <w:tcW w:w="4320" w:type="dxa"/>
          </w:tcPr>
          <w:p w14:paraId="5A85D394" w14:textId="77777777" w:rsidR="00E424F7" w:rsidRDefault="00000000">
            <w:r>
              <w:t>RESTful APIs, SOAP, WebSockets, GraphQL basics</w:t>
            </w:r>
          </w:p>
        </w:tc>
      </w:tr>
      <w:tr w:rsidR="00E424F7" w14:paraId="00981DF6" w14:textId="77777777">
        <w:tc>
          <w:tcPr>
            <w:tcW w:w="4320" w:type="dxa"/>
          </w:tcPr>
          <w:p w14:paraId="7898ACC5" w14:textId="77777777" w:rsidR="00E424F7" w:rsidRDefault="00000000">
            <w:r>
              <w:t>Testing</w:t>
            </w:r>
          </w:p>
        </w:tc>
        <w:tc>
          <w:tcPr>
            <w:tcW w:w="4320" w:type="dxa"/>
          </w:tcPr>
          <w:p w14:paraId="1428E9A5" w14:textId="77777777" w:rsidR="00E424F7" w:rsidRDefault="00000000">
            <w:r>
              <w:t>JUnit, Mockito, Jest, Enzyme, Cypress, Karma, Jasmine</w:t>
            </w:r>
          </w:p>
        </w:tc>
      </w:tr>
      <w:tr w:rsidR="00E424F7" w14:paraId="55A27A61" w14:textId="77777777">
        <w:tc>
          <w:tcPr>
            <w:tcW w:w="4320" w:type="dxa"/>
          </w:tcPr>
          <w:p w14:paraId="66C210A0" w14:textId="77777777" w:rsidR="00E424F7" w:rsidRDefault="00000000">
            <w:r>
              <w:t>Build/CI/CD</w:t>
            </w:r>
          </w:p>
        </w:tc>
        <w:tc>
          <w:tcPr>
            <w:tcW w:w="4320" w:type="dxa"/>
          </w:tcPr>
          <w:p w14:paraId="3E04B50D" w14:textId="77777777" w:rsidR="00E424F7" w:rsidRDefault="00000000">
            <w:r>
              <w:t>Maven, Gradle, Webpack, Jenkins, Git</w:t>
            </w:r>
          </w:p>
        </w:tc>
      </w:tr>
      <w:tr w:rsidR="00E424F7" w14:paraId="22524B82" w14:textId="77777777">
        <w:tc>
          <w:tcPr>
            <w:tcW w:w="4320" w:type="dxa"/>
          </w:tcPr>
          <w:p w14:paraId="553DC017" w14:textId="77777777" w:rsidR="00E424F7" w:rsidRDefault="00000000">
            <w:r>
              <w:t>Cloud &amp; Deployment</w:t>
            </w:r>
          </w:p>
        </w:tc>
        <w:tc>
          <w:tcPr>
            <w:tcW w:w="4320" w:type="dxa"/>
          </w:tcPr>
          <w:p w14:paraId="3CFF1EED" w14:textId="77777777" w:rsidR="00E424F7" w:rsidRDefault="00000000">
            <w:r>
              <w:t>AWS (EC2, S3, Lambda), Docker, Kubernetes</w:t>
            </w:r>
          </w:p>
        </w:tc>
      </w:tr>
      <w:tr w:rsidR="00E424F7" w14:paraId="52C7B3C4" w14:textId="77777777">
        <w:tc>
          <w:tcPr>
            <w:tcW w:w="4320" w:type="dxa"/>
          </w:tcPr>
          <w:p w14:paraId="4A2772CC" w14:textId="77777777" w:rsidR="00E424F7" w:rsidRDefault="00000000">
            <w:r>
              <w:t>Other</w:t>
            </w:r>
          </w:p>
        </w:tc>
        <w:tc>
          <w:tcPr>
            <w:tcW w:w="4320" w:type="dxa"/>
          </w:tcPr>
          <w:p w14:paraId="666BDB44" w14:textId="77777777" w:rsidR="00E424F7" w:rsidRDefault="00000000">
            <w:r>
              <w:t>Microservices Architecture, TDD, Agile/Scrum, CI/CD pipelines</w:t>
            </w:r>
          </w:p>
        </w:tc>
      </w:tr>
    </w:tbl>
    <w:p w14:paraId="52484DE7" w14:textId="77777777" w:rsidR="00E424F7" w:rsidRDefault="00000000">
      <w:pPr>
        <w:pStyle w:val="Heading3"/>
      </w:pPr>
      <w:r>
        <w:t>Full Stack Java Developer | Goldman Sachs, Jersey City, NJ</w:t>
      </w:r>
    </w:p>
    <w:p w14:paraId="3AE17FBE" w14:textId="77777777" w:rsidR="00E424F7" w:rsidRDefault="00000000">
      <w:r>
        <w:t>Oct 2023 – Present</w:t>
      </w:r>
    </w:p>
    <w:p w14:paraId="77EE7A48" w14:textId="77777777" w:rsidR="00E424F7" w:rsidRDefault="00000000">
      <w:pPr>
        <w:pStyle w:val="ListBullet"/>
      </w:pPr>
      <w:r>
        <w:t>Developed full-stack applications by designing backend microservices in Java Spring Boot and integrating them with responsive ReactJS and Angular frontends.</w:t>
      </w:r>
    </w:p>
    <w:p w14:paraId="12D60954" w14:textId="77777777" w:rsidR="00E424F7" w:rsidRDefault="00000000">
      <w:pPr>
        <w:pStyle w:val="ListBullet"/>
      </w:pPr>
      <w:r>
        <w:t>Created RESTful APIs consumed by multiple frontend applications and ensured secure, scalable designs using Spring MVC and Node.js middleware.</w:t>
      </w:r>
    </w:p>
    <w:p w14:paraId="3830A805" w14:textId="77777777" w:rsidR="00E424F7" w:rsidRDefault="00000000">
      <w:pPr>
        <w:pStyle w:val="ListBullet"/>
      </w:pPr>
      <w:r>
        <w:t>Designed and implemented authentication flows using Spring Security for backend and JWT/OAuth2 for frontend login and authorization.</w:t>
      </w:r>
    </w:p>
    <w:p w14:paraId="3DAA8CC0" w14:textId="77777777" w:rsidR="00E424F7" w:rsidRDefault="00000000">
      <w:pPr>
        <w:pStyle w:val="ListBullet"/>
      </w:pPr>
      <w:r>
        <w:t>Built reusable Angular and React component libraries that improved UI consistency and reduced development cycles across teams.</w:t>
      </w:r>
    </w:p>
    <w:p w14:paraId="52E67FC9" w14:textId="77777777" w:rsidR="00E424F7" w:rsidRDefault="00000000">
      <w:pPr>
        <w:pStyle w:val="ListBullet"/>
      </w:pPr>
      <w:r>
        <w:t>Implemented Redux and Angular services for state management, ensuring predictable behavior and modularity across large-scale SPAs.</w:t>
      </w:r>
    </w:p>
    <w:p w14:paraId="6FC11A48" w14:textId="77777777" w:rsidR="00E424F7" w:rsidRDefault="00000000">
      <w:pPr>
        <w:pStyle w:val="ListBullet"/>
      </w:pPr>
      <w:r>
        <w:t>Developed responsive frontends using CSS3, Bootstrap, Material UI, and Flexbox to deliver pixel-perfect user experiences on desktop and mobile devices.</w:t>
      </w:r>
    </w:p>
    <w:p w14:paraId="5E1A3B4F" w14:textId="77777777" w:rsidR="00E424F7" w:rsidRDefault="00000000">
      <w:pPr>
        <w:pStyle w:val="ListBullet"/>
      </w:pPr>
      <w:r>
        <w:t>Applied GraphQL basics and REST APIs to integrate backend services with data visualization dashboards in ReactJS and Angular applications.</w:t>
      </w:r>
    </w:p>
    <w:p w14:paraId="2F6228FB" w14:textId="77777777" w:rsidR="00E424F7" w:rsidRDefault="00000000">
      <w:pPr>
        <w:pStyle w:val="ListBullet"/>
      </w:pPr>
      <w:r>
        <w:t>Implemented caching with Redis and optimized SQL/NoSQL queries to reduce latency and improve API response times.</w:t>
      </w:r>
    </w:p>
    <w:p w14:paraId="63CAF282" w14:textId="77777777" w:rsidR="00E424F7" w:rsidRDefault="00000000">
      <w:pPr>
        <w:pStyle w:val="ListBullet"/>
      </w:pPr>
      <w:r>
        <w:t>Built microservices architectures deployed with Docker containers and orchestrated in Kubernetes clusters for scalability and fault tolerance.</w:t>
      </w:r>
    </w:p>
    <w:p w14:paraId="7BC65072" w14:textId="77777777" w:rsidR="00E424F7" w:rsidRDefault="00000000">
      <w:pPr>
        <w:pStyle w:val="ListBullet"/>
      </w:pPr>
      <w:r>
        <w:t>Designed batch jobs and scheduling services using Spring Batch and Quartz Scheduler for backend automation tasks.</w:t>
      </w:r>
    </w:p>
    <w:p w14:paraId="020922D9" w14:textId="77777777" w:rsidR="00E424F7" w:rsidRDefault="00000000">
      <w:pPr>
        <w:pStyle w:val="ListBullet"/>
      </w:pPr>
      <w:r>
        <w:t>Worked with AWS services including EC2, Lambda, and S3 to deploy cloud-native full-stack solutions.</w:t>
      </w:r>
    </w:p>
    <w:p w14:paraId="338A94DB" w14:textId="77777777" w:rsidR="00E424F7" w:rsidRDefault="00000000">
      <w:pPr>
        <w:pStyle w:val="ListBullet"/>
      </w:pPr>
      <w:r>
        <w:t>Developed Node.js middleware services as API gateways and load balancers to route frontend requests to appropriate backend services.</w:t>
      </w:r>
    </w:p>
    <w:p w14:paraId="667D6DF9" w14:textId="77777777" w:rsidR="00E424F7" w:rsidRDefault="00000000">
      <w:pPr>
        <w:pStyle w:val="ListBullet"/>
      </w:pPr>
      <w:r>
        <w:lastRenderedPageBreak/>
        <w:t>Created data access layers with Hibernate, JDBC, and Spring Data JPA to interact with Oracle, MySQL, and MongoDB databases.</w:t>
      </w:r>
    </w:p>
    <w:p w14:paraId="74F0E72F" w14:textId="77777777" w:rsidR="00E424F7" w:rsidRDefault="00000000">
      <w:pPr>
        <w:pStyle w:val="ListBullet"/>
      </w:pPr>
      <w:r>
        <w:t>Configured Jenkins CI/CD pipelines for full-stack projects, integrating build, test, and deployment automation for both frontend and backend.</w:t>
      </w:r>
    </w:p>
    <w:p w14:paraId="58E1EE55" w14:textId="77777777" w:rsidR="00E424F7" w:rsidRDefault="00000000">
      <w:pPr>
        <w:pStyle w:val="ListBullet"/>
      </w:pPr>
      <w:r>
        <w:t>Implemented frontend unit and E2E testing with Jest, Enzyme, Cypress, Jasmine, and Karma, ensuring quality and reliability.</w:t>
      </w:r>
    </w:p>
    <w:p w14:paraId="6E81213F" w14:textId="77777777" w:rsidR="00E424F7" w:rsidRDefault="00000000">
      <w:pPr>
        <w:pStyle w:val="ListBullet"/>
      </w:pPr>
      <w:r>
        <w:t>Applied backend TDD using JUnit and Mockito to validate business logic and ensure regression-free releases.</w:t>
      </w:r>
    </w:p>
    <w:p w14:paraId="6AE55D14" w14:textId="77777777" w:rsidR="00E424F7" w:rsidRDefault="00000000">
      <w:pPr>
        <w:pStyle w:val="ListBullet"/>
      </w:pPr>
      <w:r>
        <w:t>Developed WebSocket-based real-time applications including dashboards and notification systems.</w:t>
      </w:r>
    </w:p>
    <w:p w14:paraId="7C30B762" w14:textId="77777777" w:rsidR="00E424F7" w:rsidRDefault="00000000">
      <w:pPr>
        <w:pStyle w:val="ListBullet"/>
      </w:pPr>
      <w:r>
        <w:t>Migrated legacy JSP/Servlet and monolithic systems into modular React/Angular-SPA frontends and Spring Boot microservices backends.</w:t>
      </w:r>
    </w:p>
    <w:p w14:paraId="73F812D3" w14:textId="77777777" w:rsidR="00E424F7" w:rsidRDefault="00000000">
      <w:pPr>
        <w:pStyle w:val="ListBullet"/>
      </w:pPr>
      <w:r>
        <w:t>Worked closely with UX designers, QA testers, and product managers to deliver high-quality end-to-end solutions.</w:t>
      </w:r>
    </w:p>
    <w:p w14:paraId="0EF71BF8" w14:textId="77777777" w:rsidR="00E424F7" w:rsidRDefault="00000000">
      <w:pPr>
        <w:pStyle w:val="ListBullet"/>
      </w:pPr>
      <w:r>
        <w:t>Monitored application performance using Log4J, ELK, and AWS CloudWatch to proactively identify and resolve issues.</w:t>
      </w:r>
    </w:p>
    <w:p w14:paraId="38F8C18D" w14:textId="77777777" w:rsidR="00E424F7" w:rsidRDefault="00000000">
      <w:pPr>
        <w:pStyle w:val="ListBullet"/>
      </w:pPr>
      <w:r>
        <w:t>Mentored junior developers in both frontend and backend technologies, ensuring adherence to best practices across full-stack teams.</w:t>
      </w:r>
    </w:p>
    <w:p w14:paraId="3A260A80" w14:textId="77777777" w:rsidR="00E424F7" w:rsidRDefault="00000000">
      <w:r>
        <w:rPr>
          <w:b/>
        </w:rPr>
        <w:t>Environment:</w:t>
      </w:r>
    </w:p>
    <w:p w14:paraId="606DA6E4" w14:textId="77777777" w:rsidR="00E424F7" w:rsidRDefault="00000000">
      <w:pPr>
        <w:pStyle w:val="ListBullet"/>
      </w:pPr>
      <w:r>
        <w:t>Frontend: ReactJS, Angular, TypeScript, JavaScript (ES6+), HTML5, CSS3, Bootstrap, Material UI</w:t>
      </w:r>
    </w:p>
    <w:p w14:paraId="69A86339" w14:textId="77777777" w:rsidR="00E424F7" w:rsidRDefault="00000000">
      <w:pPr>
        <w:pStyle w:val="ListBullet"/>
      </w:pPr>
      <w:r>
        <w:t>Backend: Java, Spring Boot, Hibernate, Node.js, Express.js</w:t>
      </w:r>
    </w:p>
    <w:p w14:paraId="7BF37F35" w14:textId="77777777" w:rsidR="00E424F7" w:rsidRDefault="00000000">
      <w:pPr>
        <w:pStyle w:val="ListBullet"/>
      </w:pPr>
      <w:r>
        <w:t>Databases: Oracle, MySQL, SQL Server, MongoDB, Cassandra, Redis</w:t>
      </w:r>
    </w:p>
    <w:p w14:paraId="47641DF9" w14:textId="77777777" w:rsidR="00E424F7" w:rsidRDefault="00000000">
      <w:pPr>
        <w:pStyle w:val="ListBullet"/>
      </w:pPr>
      <w:r>
        <w:t>APIs &amp; Messaging: REST, SOAP, WebSockets, GraphQL, Kafka</w:t>
      </w:r>
    </w:p>
    <w:p w14:paraId="66DEADC0" w14:textId="77777777" w:rsidR="00E424F7" w:rsidRDefault="00000000">
      <w:pPr>
        <w:pStyle w:val="ListBullet"/>
      </w:pPr>
      <w:r>
        <w:t>Cloud &amp; Deployment: AWS (EC2, S3, Lambda), Docker, Kubernetes</w:t>
      </w:r>
    </w:p>
    <w:p w14:paraId="07BC85DB" w14:textId="77777777" w:rsidR="00E424F7" w:rsidRDefault="00000000">
      <w:pPr>
        <w:pStyle w:val="ListBullet"/>
      </w:pPr>
      <w:r>
        <w:t>Build/CI/CD: Maven, Gradle, Webpack, Jenkins</w:t>
      </w:r>
    </w:p>
    <w:p w14:paraId="6667D3A2" w14:textId="77777777" w:rsidR="00E424F7" w:rsidRDefault="00000000">
      <w:pPr>
        <w:pStyle w:val="ListBullet"/>
      </w:pPr>
      <w:r>
        <w:t>Testing: JUnit, Mockito, Jest, Enzyme, Cypress, Jasmine, Karma</w:t>
      </w:r>
    </w:p>
    <w:p w14:paraId="382EED15" w14:textId="77777777" w:rsidR="00E424F7" w:rsidRDefault="00000000">
      <w:pPr>
        <w:pStyle w:val="ListBullet"/>
      </w:pPr>
      <w:r>
        <w:t>Other: Agile/Scrum, TDD, Microservices</w:t>
      </w:r>
    </w:p>
    <w:p w14:paraId="7B4A0270" w14:textId="77777777" w:rsidR="00E424F7" w:rsidRDefault="00000000">
      <w:pPr>
        <w:pStyle w:val="Heading3"/>
      </w:pPr>
      <w:r>
        <w:t>Full Stack Java Developer | Dish Network, Denver, CO</w:t>
      </w:r>
    </w:p>
    <w:p w14:paraId="614C6B49" w14:textId="77777777" w:rsidR="00E424F7" w:rsidRDefault="00000000">
      <w:r>
        <w:t>Mar 2022 – Oct 2023</w:t>
      </w:r>
    </w:p>
    <w:p w14:paraId="4BBCBF3D" w14:textId="77777777" w:rsidR="00E424F7" w:rsidRDefault="00000000">
      <w:pPr>
        <w:pStyle w:val="ListBullet"/>
      </w:pPr>
      <w:r>
        <w:t>Developed full-stack applications by designing backend microservices in Java Spring Boot and integrating them with responsive ReactJS and Angular frontends.</w:t>
      </w:r>
    </w:p>
    <w:p w14:paraId="23015A55" w14:textId="77777777" w:rsidR="00E424F7" w:rsidRDefault="00000000">
      <w:pPr>
        <w:pStyle w:val="ListBullet"/>
      </w:pPr>
      <w:r>
        <w:t>Created RESTful APIs consumed by multiple frontend applications and ensured secure, scalable designs using Spring MVC and Node.js middleware.</w:t>
      </w:r>
    </w:p>
    <w:p w14:paraId="05F33A30" w14:textId="77777777" w:rsidR="00E424F7" w:rsidRDefault="00000000">
      <w:pPr>
        <w:pStyle w:val="ListBullet"/>
      </w:pPr>
      <w:r>
        <w:t>Designed and implemented authentication flows using Spring Security for backend and JWT/OAuth2 for frontend login and authorization.</w:t>
      </w:r>
    </w:p>
    <w:p w14:paraId="5F0BE59A" w14:textId="77777777" w:rsidR="00E424F7" w:rsidRDefault="00000000">
      <w:pPr>
        <w:pStyle w:val="ListBullet"/>
      </w:pPr>
      <w:r>
        <w:t>Built reusable Angular and React component libraries that improved UI consistency and reduced development cycles across teams.</w:t>
      </w:r>
    </w:p>
    <w:p w14:paraId="66743E8D" w14:textId="77777777" w:rsidR="00E424F7" w:rsidRDefault="00000000">
      <w:pPr>
        <w:pStyle w:val="ListBullet"/>
      </w:pPr>
      <w:r>
        <w:t>Implemented Redux and Angular services for state management, ensuring predictable behavior and modularity across large-scale SPAs.</w:t>
      </w:r>
    </w:p>
    <w:p w14:paraId="14909FDC" w14:textId="77777777" w:rsidR="00E424F7" w:rsidRDefault="00000000">
      <w:pPr>
        <w:pStyle w:val="ListBullet"/>
      </w:pPr>
      <w:r>
        <w:t>Developed responsive frontends using CSS3, Bootstrap, Material UI, and Flexbox to deliver pixel-perfect user experiences on desktop and mobile devices.</w:t>
      </w:r>
    </w:p>
    <w:p w14:paraId="0B517F56" w14:textId="77777777" w:rsidR="00E424F7" w:rsidRDefault="00000000">
      <w:pPr>
        <w:pStyle w:val="ListBullet"/>
      </w:pPr>
      <w:r>
        <w:lastRenderedPageBreak/>
        <w:t>Applied GraphQL basics and REST APIs to integrate backend services with data visualization dashboards in ReactJS and Angular applications.</w:t>
      </w:r>
    </w:p>
    <w:p w14:paraId="508EB380" w14:textId="77777777" w:rsidR="00E424F7" w:rsidRDefault="00000000">
      <w:pPr>
        <w:pStyle w:val="ListBullet"/>
      </w:pPr>
      <w:r>
        <w:t>Implemented caching with Redis and optimized SQL/NoSQL queries to reduce latency and improve API response times.</w:t>
      </w:r>
    </w:p>
    <w:p w14:paraId="0D890441" w14:textId="77777777" w:rsidR="00E424F7" w:rsidRDefault="00000000">
      <w:pPr>
        <w:pStyle w:val="ListBullet"/>
      </w:pPr>
      <w:r>
        <w:t>Built microservices architectures deployed with Docker containers and orchestrated in Kubernetes clusters for scalability and fault tolerance.</w:t>
      </w:r>
    </w:p>
    <w:p w14:paraId="5C74E16B" w14:textId="77777777" w:rsidR="00E424F7" w:rsidRDefault="00000000">
      <w:pPr>
        <w:pStyle w:val="ListBullet"/>
      </w:pPr>
      <w:r>
        <w:t>Designed batch jobs and scheduling services using Spring Batch and Quartz Scheduler for backend automation tasks.</w:t>
      </w:r>
    </w:p>
    <w:p w14:paraId="0AF89B5E" w14:textId="77777777" w:rsidR="00E424F7" w:rsidRDefault="00000000">
      <w:pPr>
        <w:pStyle w:val="ListBullet"/>
      </w:pPr>
      <w:r>
        <w:t>Worked with AWS services including EC2, Lambda, and S3 to deploy cloud-native full-stack solutions.</w:t>
      </w:r>
    </w:p>
    <w:p w14:paraId="7E6D2249" w14:textId="77777777" w:rsidR="00E424F7" w:rsidRDefault="00000000">
      <w:pPr>
        <w:pStyle w:val="ListBullet"/>
      </w:pPr>
      <w:r>
        <w:t>Developed Node.js middleware services as API gateways and load balancers to route frontend requests to appropriate backend services.</w:t>
      </w:r>
    </w:p>
    <w:p w14:paraId="3BC9531D" w14:textId="77777777" w:rsidR="00E424F7" w:rsidRDefault="00000000">
      <w:pPr>
        <w:pStyle w:val="ListBullet"/>
      </w:pPr>
      <w:r>
        <w:t>Created data access layers with Hibernate, JDBC, and Spring Data JPA to interact with Oracle, MySQL, and MongoDB databases.</w:t>
      </w:r>
    </w:p>
    <w:p w14:paraId="35865E78" w14:textId="77777777" w:rsidR="00E424F7" w:rsidRDefault="00000000">
      <w:pPr>
        <w:pStyle w:val="ListBullet"/>
      </w:pPr>
      <w:r>
        <w:t>Configured Jenkins CI/CD pipelines for full-stack projects, integrating build, test, and deployment automation for both frontend and backend.</w:t>
      </w:r>
    </w:p>
    <w:p w14:paraId="7EE300C0" w14:textId="77777777" w:rsidR="00E424F7" w:rsidRDefault="00000000">
      <w:pPr>
        <w:pStyle w:val="ListBullet"/>
      </w:pPr>
      <w:r>
        <w:t>Implemented frontend unit and E2E testing with Jest, Enzyme, Cypress, Jasmine, and Karma, ensuring quality and reliability.</w:t>
      </w:r>
    </w:p>
    <w:p w14:paraId="65A0B9D0" w14:textId="77777777" w:rsidR="00E424F7" w:rsidRDefault="00000000">
      <w:pPr>
        <w:pStyle w:val="ListBullet"/>
      </w:pPr>
      <w:r>
        <w:t>Applied backend TDD using JUnit and Mockito to validate business logic and ensure regression-free releases.</w:t>
      </w:r>
    </w:p>
    <w:p w14:paraId="62054856" w14:textId="77777777" w:rsidR="00E424F7" w:rsidRDefault="00000000">
      <w:pPr>
        <w:pStyle w:val="ListBullet"/>
      </w:pPr>
      <w:r>
        <w:t>Developed WebSocket-based real-time applications including dashboards and notification systems.</w:t>
      </w:r>
    </w:p>
    <w:p w14:paraId="7FB4FB08" w14:textId="77777777" w:rsidR="00E424F7" w:rsidRDefault="00000000">
      <w:pPr>
        <w:pStyle w:val="ListBullet"/>
      </w:pPr>
      <w:r>
        <w:t>Migrated legacy JSP/Servlet and monolithic systems into modular React/Angular-SPA frontends and Spring Boot microservices backends.</w:t>
      </w:r>
    </w:p>
    <w:p w14:paraId="5D0F6268" w14:textId="77777777" w:rsidR="00E424F7" w:rsidRDefault="00000000">
      <w:pPr>
        <w:pStyle w:val="ListBullet"/>
      </w:pPr>
      <w:r>
        <w:t>Worked closely with UX designers, QA testers, and product managers to deliver high-quality end-to-end solutions.</w:t>
      </w:r>
    </w:p>
    <w:p w14:paraId="323F1D67" w14:textId="77777777" w:rsidR="00E424F7" w:rsidRDefault="00000000">
      <w:pPr>
        <w:pStyle w:val="ListBullet"/>
      </w:pPr>
      <w:r>
        <w:t>Monitored application performance using Log4J, ELK, and AWS CloudWatch to proactively identify and resolve issues.</w:t>
      </w:r>
    </w:p>
    <w:p w14:paraId="3A57C84B" w14:textId="77777777" w:rsidR="00E424F7" w:rsidRDefault="00000000">
      <w:pPr>
        <w:pStyle w:val="ListBullet"/>
      </w:pPr>
      <w:r>
        <w:t>Mentored junior developers in both frontend and backend technologies, ensuring adherence to best practices across full-stack teams.</w:t>
      </w:r>
    </w:p>
    <w:p w14:paraId="54ABB0D9" w14:textId="77777777" w:rsidR="00E424F7" w:rsidRDefault="00000000">
      <w:r>
        <w:rPr>
          <w:b/>
        </w:rPr>
        <w:t>Environment:</w:t>
      </w:r>
    </w:p>
    <w:p w14:paraId="59AC593C" w14:textId="77777777" w:rsidR="00E424F7" w:rsidRDefault="00000000">
      <w:pPr>
        <w:pStyle w:val="ListBullet"/>
      </w:pPr>
      <w:r>
        <w:t>Frontend: ReactJS, Angular, TypeScript, JavaScript (ES6+), HTML5, CSS3, Bootstrap, Material UI</w:t>
      </w:r>
    </w:p>
    <w:p w14:paraId="43E83BEC" w14:textId="77777777" w:rsidR="00E424F7" w:rsidRDefault="00000000">
      <w:pPr>
        <w:pStyle w:val="ListBullet"/>
      </w:pPr>
      <w:r>
        <w:t>Backend: Java, Spring Boot, Hibernate, Node.js, Express.js</w:t>
      </w:r>
    </w:p>
    <w:p w14:paraId="3F4FA081" w14:textId="77777777" w:rsidR="00E424F7" w:rsidRDefault="00000000">
      <w:pPr>
        <w:pStyle w:val="ListBullet"/>
      </w:pPr>
      <w:r>
        <w:t>Databases: Oracle, MySQL, SQL Server, MongoDB, Cassandra, Redis</w:t>
      </w:r>
    </w:p>
    <w:p w14:paraId="6CCD518C" w14:textId="77777777" w:rsidR="00E424F7" w:rsidRDefault="00000000">
      <w:pPr>
        <w:pStyle w:val="ListBullet"/>
      </w:pPr>
      <w:r>
        <w:t>APIs &amp; Messaging: REST, SOAP, WebSockets, GraphQL, Kafka</w:t>
      </w:r>
    </w:p>
    <w:p w14:paraId="1BBE5C27" w14:textId="77777777" w:rsidR="00E424F7" w:rsidRDefault="00000000">
      <w:pPr>
        <w:pStyle w:val="ListBullet"/>
      </w:pPr>
      <w:r>
        <w:t>Cloud &amp; Deployment: AWS (EC2, S3, Lambda), Docker, Kubernetes</w:t>
      </w:r>
    </w:p>
    <w:p w14:paraId="70E1F40B" w14:textId="77777777" w:rsidR="00E424F7" w:rsidRDefault="00000000">
      <w:pPr>
        <w:pStyle w:val="ListBullet"/>
      </w:pPr>
      <w:r>
        <w:t>Build/CI/CD: Maven, Gradle, Webpack, Jenkins</w:t>
      </w:r>
    </w:p>
    <w:p w14:paraId="275C4CD3" w14:textId="77777777" w:rsidR="00E424F7" w:rsidRDefault="00000000">
      <w:pPr>
        <w:pStyle w:val="ListBullet"/>
      </w:pPr>
      <w:r>
        <w:t>Testing: JUnit, Mockito, Jest, Enzyme, Cypress, Jasmine, Karma</w:t>
      </w:r>
    </w:p>
    <w:p w14:paraId="1AFBF3AD" w14:textId="77777777" w:rsidR="00E424F7" w:rsidRDefault="00000000">
      <w:pPr>
        <w:pStyle w:val="ListBullet"/>
      </w:pPr>
      <w:r>
        <w:t>Other: Agile/Scrum, TDD, Microservices</w:t>
      </w:r>
    </w:p>
    <w:p w14:paraId="4EBFF017" w14:textId="77777777" w:rsidR="00E424F7" w:rsidRDefault="00000000">
      <w:pPr>
        <w:pStyle w:val="Heading3"/>
      </w:pPr>
      <w:r>
        <w:t>Full Stack Java Developer | Blue Cross Blue Shield, Eagan, MN</w:t>
      </w:r>
    </w:p>
    <w:p w14:paraId="346A7DB2" w14:textId="77777777" w:rsidR="00E424F7" w:rsidRDefault="00000000">
      <w:r>
        <w:t>May 2019 – Mar 2022</w:t>
      </w:r>
    </w:p>
    <w:p w14:paraId="7464D93F" w14:textId="77777777" w:rsidR="00E424F7" w:rsidRDefault="00000000">
      <w:pPr>
        <w:pStyle w:val="ListBullet"/>
      </w:pPr>
      <w:r>
        <w:t>Developed full-stack applications by designing backend microservices in Java Spring Boot and integrating them with responsive ReactJS and Angular frontends.</w:t>
      </w:r>
    </w:p>
    <w:p w14:paraId="5BEF3FF2" w14:textId="77777777" w:rsidR="00E424F7" w:rsidRDefault="00000000">
      <w:pPr>
        <w:pStyle w:val="ListBullet"/>
      </w:pPr>
      <w:r>
        <w:lastRenderedPageBreak/>
        <w:t>Created RESTful APIs consumed by multiple frontend applications and ensured secure, scalable designs using Spring MVC and Node.js middleware.</w:t>
      </w:r>
    </w:p>
    <w:p w14:paraId="0474FCB6" w14:textId="77777777" w:rsidR="00E424F7" w:rsidRDefault="00000000">
      <w:pPr>
        <w:pStyle w:val="ListBullet"/>
      </w:pPr>
      <w:r>
        <w:t>Designed and implemented authentication flows using Spring Security for backend and JWT/OAuth2 for frontend login and authorization.</w:t>
      </w:r>
    </w:p>
    <w:p w14:paraId="170F84C6" w14:textId="77777777" w:rsidR="00E424F7" w:rsidRDefault="00000000">
      <w:pPr>
        <w:pStyle w:val="ListBullet"/>
      </w:pPr>
      <w:r>
        <w:t>Built reusable Angular and React component libraries that improved UI consistency and reduced development cycles across teams.</w:t>
      </w:r>
    </w:p>
    <w:p w14:paraId="49654B50" w14:textId="77777777" w:rsidR="00E424F7" w:rsidRDefault="00000000">
      <w:pPr>
        <w:pStyle w:val="ListBullet"/>
      </w:pPr>
      <w:r>
        <w:t>Implemented Redux and Angular services for state management, ensuring predictable behavior and modularity across large-scale SPAs.</w:t>
      </w:r>
    </w:p>
    <w:p w14:paraId="4E071C6B" w14:textId="77777777" w:rsidR="00E424F7" w:rsidRDefault="00000000">
      <w:pPr>
        <w:pStyle w:val="ListBullet"/>
      </w:pPr>
      <w:r>
        <w:t>Developed responsive frontends using CSS3, Bootstrap, Material UI, and Flexbox to deliver pixel-perfect user experiences on desktop and mobile devices.</w:t>
      </w:r>
    </w:p>
    <w:p w14:paraId="01DA2558" w14:textId="77777777" w:rsidR="00E424F7" w:rsidRDefault="00000000">
      <w:pPr>
        <w:pStyle w:val="ListBullet"/>
      </w:pPr>
      <w:r>
        <w:t>Applied GraphQL basics and REST APIs to integrate backend services with data visualization dashboards in ReactJS and Angular applications.</w:t>
      </w:r>
    </w:p>
    <w:p w14:paraId="28D746BC" w14:textId="77777777" w:rsidR="00E424F7" w:rsidRDefault="00000000">
      <w:pPr>
        <w:pStyle w:val="ListBullet"/>
      </w:pPr>
      <w:r>
        <w:t>Implemented caching with Redis and optimized SQL/NoSQL queries to reduce latency and improve API response times.</w:t>
      </w:r>
    </w:p>
    <w:p w14:paraId="65C162C1" w14:textId="77777777" w:rsidR="00E424F7" w:rsidRDefault="00000000">
      <w:pPr>
        <w:pStyle w:val="ListBullet"/>
      </w:pPr>
      <w:r>
        <w:t>Built microservices architectures deployed with Docker containers and orchestrated in Kubernetes clusters for scalability and fault tolerance.</w:t>
      </w:r>
    </w:p>
    <w:p w14:paraId="46F66965" w14:textId="77777777" w:rsidR="00E424F7" w:rsidRDefault="00000000">
      <w:pPr>
        <w:pStyle w:val="ListBullet"/>
      </w:pPr>
      <w:r>
        <w:t>Designed batch jobs and scheduling services using Spring Batch and Quartz Scheduler for backend automation tasks.</w:t>
      </w:r>
    </w:p>
    <w:p w14:paraId="76361504" w14:textId="77777777" w:rsidR="00E424F7" w:rsidRDefault="00000000">
      <w:pPr>
        <w:pStyle w:val="ListBullet"/>
      </w:pPr>
      <w:r>
        <w:t>Worked with AWS services including EC2, Lambda, and S3 to deploy cloud-native full-stack solutions.</w:t>
      </w:r>
    </w:p>
    <w:p w14:paraId="13D125AE" w14:textId="77777777" w:rsidR="00E424F7" w:rsidRDefault="00000000">
      <w:pPr>
        <w:pStyle w:val="ListBullet"/>
      </w:pPr>
      <w:r>
        <w:t>Developed Node.js middleware services as API gateways and load balancers to route frontend requests to appropriate backend services.</w:t>
      </w:r>
    </w:p>
    <w:p w14:paraId="599F34FD" w14:textId="77777777" w:rsidR="00E424F7" w:rsidRDefault="00000000">
      <w:pPr>
        <w:pStyle w:val="ListBullet"/>
      </w:pPr>
      <w:r>
        <w:t>Created data access layers with Hibernate, JDBC, and Spring Data JPA to interact with Oracle, MySQL, and MongoDB databases.</w:t>
      </w:r>
    </w:p>
    <w:p w14:paraId="4BC0B144" w14:textId="77777777" w:rsidR="00E424F7" w:rsidRDefault="00000000">
      <w:pPr>
        <w:pStyle w:val="ListBullet"/>
      </w:pPr>
      <w:r>
        <w:t>Configured Jenkins CI/CD pipelines for full-stack projects, integrating build, test, and deployment automation for both frontend and backend.</w:t>
      </w:r>
    </w:p>
    <w:p w14:paraId="3A5D5200" w14:textId="77777777" w:rsidR="00E424F7" w:rsidRDefault="00000000">
      <w:pPr>
        <w:pStyle w:val="ListBullet"/>
      </w:pPr>
      <w:r>
        <w:t>Implemented frontend unit and E2E testing with Jest, Enzyme, Cypress, Jasmine, and Karma, ensuring quality and reliability.</w:t>
      </w:r>
    </w:p>
    <w:p w14:paraId="291F8ABD" w14:textId="77777777" w:rsidR="00E424F7" w:rsidRDefault="00000000">
      <w:pPr>
        <w:pStyle w:val="ListBullet"/>
      </w:pPr>
      <w:r>
        <w:t>Applied backend TDD using JUnit and Mockito to validate business logic and ensure regression-free releases.</w:t>
      </w:r>
    </w:p>
    <w:p w14:paraId="3A1A4C1A" w14:textId="77777777" w:rsidR="00E424F7" w:rsidRDefault="00000000">
      <w:pPr>
        <w:pStyle w:val="ListBullet"/>
      </w:pPr>
      <w:r>
        <w:t>Developed WebSocket-based real-time applications including dashboards and notification systems.</w:t>
      </w:r>
    </w:p>
    <w:p w14:paraId="1DE65A50" w14:textId="77777777" w:rsidR="00E424F7" w:rsidRDefault="00000000">
      <w:pPr>
        <w:pStyle w:val="ListBullet"/>
      </w:pPr>
      <w:r>
        <w:t>Migrated legacy JSP/Servlet and monolithic systems into modular React/Angular-SPA frontends and Spring Boot microservices backends.</w:t>
      </w:r>
    </w:p>
    <w:p w14:paraId="292372E0" w14:textId="77777777" w:rsidR="00E424F7" w:rsidRDefault="00000000">
      <w:pPr>
        <w:pStyle w:val="ListBullet"/>
      </w:pPr>
      <w:r>
        <w:t>Worked closely with UX designers, QA testers, and product managers to deliver high-quality end-to-end solutions.</w:t>
      </w:r>
    </w:p>
    <w:p w14:paraId="4FFABD9C" w14:textId="77777777" w:rsidR="00E424F7" w:rsidRDefault="00000000">
      <w:pPr>
        <w:pStyle w:val="ListBullet"/>
      </w:pPr>
      <w:r>
        <w:t>Monitored application performance using Log4J, ELK, and AWS CloudWatch to proactively identify and resolve issues.</w:t>
      </w:r>
    </w:p>
    <w:p w14:paraId="6148F963" w14:textId="77777777" w:rsidR="00E424F7" w:rsidRDefault="00000000">
      <w:pPr>
        <w:pStyle w:val="ListBullet"/>
      </w:pPr>
      <w:r>
        <w:t>Mentored junior developers in both frontend and backend technologies, ensuring adherence to best practices across full-stack teams.</w:t>
      </w:r>
    </w:p>
    <w:p w14:paraId="47944480" w14:textId="77777777" w:rsidR="00E424F7" w:rsidRDefault="00000000">
      <w:r>
        <w:rPr>
          <w:b/>
        </w:rPr>
        <w:t>Environment:</w:t>
      </w:r>
    </w:p>
    <w:p w14:paraId="1E14ADCE" w14:textId="77777777" w:rsidR="00E424F7" w:rsidRDefault="00000000">
      <w:pPr>
        <w:pStyle w:val="ListBullet"/>
      </w:pPr>
      <w:r>
        <w:t>Frontend: ReactJS, Angular, TypeScript, JavaScript (ES6+), HTML5, CSS3, Bootstrap, Material UI</w:t>
      </w:r>
    </w:p>
    <w:p w14:paraId="1A5C805F" w14:textId="77777777" w:rsidR="00E424F7" w:rsidRDefault="00000000">
      <w:pPr>
        <w:pStyle w:val="ListBullet"/>
      </w:pPr>
      <w:r>
        <w:t>Backend: Java, Spring Boot, Hibernate, Node.js, Express.js</w:t>
      </w:r>
    </w:p>
    <w:p w14:paraId="69B56964" w14:textId="77777777" w:rsidR="00E424F7" w:rsidRDefault="00000000">
      <w:pPr>
        <w:pStyle w:val="ListBullet"/>
      </w:pPr>
      <w:r>
        <w:t>Databases: Oracle, MySQL, SQL Server, MongoDB, Cassandra, Redis</w:t>
      </w:r>
    </w:p>
    <w:p w14:paraId="6F9919F6" w14:textId="77777777" w:rsidR="00E424F7" w:rsidRDefault="00000000">
      <w:pPr>
        <w:pStyle w:val="ListBullet"/>
      </w:pPr>
      <w:r>
        <w:t>APIs &amp; Messaging: REST, SOAP, WebSockets, GraphQL, Kafka</w:t>
      </w:r>
    </w:p>
    <w:p w14:paraId="5F85DD23" w14:textId="77777777" w:rsidR="00E424F7" w:rsidRDefault="00000000">
      <w:pPr>
        <w:pStyle w:val="ListBullet"/>
      </w:pPr>
      <w:r>
        <w:lastRenderedPageBreak/>
        <w:t>Cloud &amp; Deployment: AWS (EC2, S3, Lambda), Docker, Kubernetes</w:t>
      </w:r>
    </w:p>
    <w:p w14:paraId="2D8181C6" w14:textId="77777777" w:rsidR="00E424F7" w:rsidRDefault="00000000">
      <w:pPr>
        <w:pStyle w:val="ListBullet"/>
      </w:pPr>
      <w:r>
        <w:t>Build/CI/CD: Maven, Gradle, Webpack, Jenkins</w:t>
      </w:r>
    </w:p>
    <w:p w14:paraId="5C5C5EA5" w14:textId="77777777" w:rsidR="00E424F7" w:rsidRDefault="00000000">
      <w:pPr>
        <w:pStyle w:val="ListBullet"/>
      </w:pPr>
      <w:r>
        <w:t>Testing: JUnit, Mockito, Jest, Enzyme, Cypress, Jasmine, Karma</w:t>
      </w:r>
    </w:p>
    <w:p w14:paraId="5EA7D85A" w14:textId="77777777" w:rsidR="00E424F7" w:rsidRDefault="00000000">
      <w:pPr>
        <w:pStyle w:val="ListBullet"/>
      </w:pPr>
      <w:r>
        <w:t>Other: Agile/Scrum, TDD, Microservices</w:t>
      </w:r>
    </w:p>
    <w:p w14:paraId="6823CA90" w14:textId="77777777" w:rsidR="00E424F7" w:rsidRDefault="00000000">
      <w:pPr>
        <w:pStyle w:val="Heading3"/>
      </w:pPr>
      <w:r>
        <w:t>Full Stack Java Developer | Morgan Stanley, Jersey City, NJ</w:t>
      </w:r>
    </w:p>
    <w:p w14:paraId="401ED64C" w14:textId="77777777" w:rsidR="00E424F7" w:rsidRDefault="00000000">
      <w:r>
        <w:t>Sept 2017 – May 2019</w:t>
      </w:r>
    </w:p>
    <w:p w14:paraId="7A0FEF3B" w14:textId="77777777" w:rsidR="00E424F7" w:rsidRDefault="00000000">
      <w:pPr>
        <w:pStyle w:val="ListBullet"/>
      </w:pPr>
      <w:r>
        <w:t>Developed full-stack applications by designing backend microservices in Java Spring Boot and integrating them with responsive ReactJS and Angular frontends.</w:t>
      </w:r>
    </w:p>
    <w:p w14:paraId="5059B187" w14:textId="77777777" w:rsidR="00E424F7" w:rsidRDefault="00000000">
      <w:pPr>
        <w:pStyle w:val="ListBullet"/>
      </w:pPr>
      <w:r>
        <w:t>Created RESTful APIs consumed by multiple frontend applications and ensured secure, scalable designs using Spring MVC and Node.js middleware.</w:t>
      </w:r>
    </w:p>
    <w:p w14:paraId="1BFC7511" w14:textId="77777777" w:rsidR="00E424F7" w:rsidRDefault="00000000">
      <w:pPr>
        <w:pStyle w:val="ListBullet"/>
      </w:pPr>
      <w:r>
        <w:t>Designed and implemented authentication flows using Spring Security for backend and JWT/OAuth2 for frontend login and authorization.</w:t>
      </w:r>
    </w:p>
    <w:p w14:paraId="3F23CBAB" w14:textId="77777777" w:rsidR="00E424F7" w:rsidRDefault="00000000">
      <w:pPr>
        <w:pStyle w:val="ListBullet"/>
      </w:pPr>
      <w:r>
        <w:t>Built reusable Angular and React component libraries that improved UI consistency and reduced development cycles across teams.</w:t>
      </w:r>
    </w:p>
    <w:p w14:paraId="5B492554" w14:textId="77777777" w:rsidR="00E424F7" w:rsidRDefault="00000000">
      <w:pPr>
        <w:pStyle w:val="ListBullet"/>
      </w:pPr>
      <w:r>
        <w:t>Implemented Redux and Angular services for state management, ensuring predictable behavior and modularity across large-scale SPAs.</w:t>
      </w:r>
    </w:p>
    <w:p w14:paraId="2029E8ED" w14:textId="77777777" w:rsidR="00E424F7" w:rsidRDefault="00000000">
      <w:pPr>
        <w:pStyle w:val="ListBullet"/>
      </w:pPr>
      <w:r>
        <w:t>Developed responsive frontends using CSS3, Bootstrap, Material UI, and Flexbox to deliver pixel-perfect user experiences on desktop and mobile devices.</w:t>
      </w:r>
    </w:p>
    <w:p w14:paraId="02D984AC" w14:textId="77777777" w:rsidR="00E424F7" w:rsidRDefault="00000000">
      <w:pPr>
        <w:pStyle w:val="ListBullet"/>
      </w:pPr>
      <w:r>
        <w:t>Applied GraphQL basics and REST APIs to integrate backend services with data visualization dashboards in ReactJS and Angular applications.</w:t>
      </w:r>
    </w:p>
    <w:p w14:paraId="6DC37347" w14:textId="77777777" w:rsidR="00E424F7" w:rsidRDefault="00000000">
      <w:pPr>
        <w:pStyle w:val="ListBullet"/>
      </w:pPr>
      <w:r>
        <w:t>Implemented caching with Redis and optimized SQL/NoSQL queries to reduce latency and improve API response times.</w:t>
      </w:r>
    </w:p>
    <w:p w14:paraId="7E2A5EDB" w14:textId="77777777" w:rsidR="00E424F7" w:rsidRDefault="00000000">
      <w:pPr>
        <w:pStyle w:val="ListBullet"/>
      </w:pPr>
      <w:r>
        <w:t>Built microservices architectures deployed with Docker containers and orchestrated in Kubernetes clusters for scalability and fault tolerance.</w:t>
      </w:r>
    </w:p>
    <w:p w14:paraId="3A85F643" w14:textId="77777777" w:rsidR="00E424F7" w:rsidRDefault="00000000">
      <w:pPr>
        <w:pStyle w:val="ListBullet"/>
      </w:pPr>
      <w:r>
        <w:t>Designed batch jobs and scheduling services using Spring Batch and Quartz Scheduler for backend automation tasks.</w:t>
      </w:r>
    </w:p>
    <w:p w14:paraId="4045482C" w14:textId="77777777" w:rsidR="00E424F7" w:rsidRDefault="00000000">
      <w:pPr>
        <w:pStyle w:val="ListBullet"/>
      </w:pPr>
      <w:r>
        <w:t>Worked with AWS services including EC2, Lambda, and S3 to deploy cloud-native full-stack solutions.</w:t>
      </w:r>
    </w:p>
    <w:p w14:paraId="3CEEA60A" w14:textId="77777777" w:rsidR="00E424F7" w:rsidRDefault="00000000">
      <w:pPr>
        <w:pStyle w:val="ListBullet"/>
      </w:pPr>
      <w:r>
        <w:t>Developed Node.js middleware services as API gateways and load balancers to route frontend requests to appropriate backend services.</w:t>
      </w:r>
    </w:p>
    <w:p w14:paraId="2A64903F" w14:textId="77777777" w:rsidR="00E424F7" w:rsidRDefault="00000000">
      <w:pPr>
        <w:pStyle w:val="ListBullet"/>
      </w:pPr>
      <w:r>
        <w:t>Created data access layers with Hibernate, JDBC, and Spring Data JPA to interact with Oracle, MySQL, and MongoDB databases.</w:t>
      </w:r>
    </w:p>
    <w:p w14:paraId="6EFE86B8" w14:textId="77777777" w:rsidR="00E424F7" w:rsidRDefault="00000000">
      <w:pPr>
        <w:pStyle w:val="ListBullet"/>
      </w:pPr>
      <w:r>
        <w:t>Configured Jenkins CI/CD pipelines for full-stack projects, integrating build, test, and deployment automation for both frontend and backend.</w:t>
      </w:r>
    </w:p>
    <w:p w14:paraId="358325C6" w14:textId="77777777" w:rsidR="00E424F7" w:rsidRDefault="00000000">
      <w:pPr>
        <w:pStyle w:val="ListBullet"/>
      </w:pPr>
      <w:r>
        <w:t>Implemented frontend unit and E2E testing with Jest, Enzyme, Cypress, Jasmine, and Karma, ensuring quality and reliability.</w:t>
      </w:r>
    </w:p>
    <w:p w14:paraId="034CEA2F" w14:textId="77777777" w:rsidR="00E424F7" w:rsidRDefault="00000000">
      <w:pPr>
        <w:pStyle w:val="ListBullet"/>
      </w:pPr>
      <w:r>
        <w:t>Applied backend TDD using JUnit and Mockito to validate business logic and ensure regression-free releases.</w:t>
      </w:r>
    </w:p>
    <w:p w14:paraId="38C0CAF7" w14:textId="77777777" w:rsidR="00E424F7" w:rsidRDefault="00000000">
      <w:pPr>
        <w:pStyle w:val="ListBullet"/>
      </w:pPr>
      <w:r>
        <w:t>Developed WebSocket-based real-time applications including dashboards and notification systems.</w:t>
      </w:r>
    </w:p>
    <w:p w14:paraId="573740EB" w14:textId="77777777" w:rsidR="00E424F7" w:rsidRDefault="00000000">
      <w:pPr>
        <w:pStyle w:val="ListBullet"/>
      </w:pPr>
      <w:r>
        <w:t>Migrated legacy JSP/Servlet and monolithic systems into modular React/Angular-SPA frontends and Spring Boot microservices backends.</w:t>
      </w:r>
    </w:p>
    <w:p w14:paraId="7DC26A62" w14:textId="77777777" w:rsidR="00E424F7" w:rsidRDefault="00000000">
      <w:pPr>
        <w:pStyle w:val="ListBullet"/>
      </w:pPr>
      <w:r>
        <w:t>Worked closely with UX designers, QA testers, and product managers to deliver high-quality end-to-end solutions.</w:t>
      </w:r>
    </w:p>
    <w:p w14:paraId="26782AD6" w14:textId="77777777" w:rsidR="00E424F7" w:rsidRDefault="00000000">
      <w:pPr>
        <w:pStyle w:val="ListBullet"/>
      </w:pPr>
      <w:r>
        <w:lastRenderedPageBreak/>
        <w:t>Monitored application performance using Log4J, ELK, and AWS CloudWatch to proactively identify and resolve issues.</w:t>
      </w:r>
    </w:p>
    <w:p w14:paraId="6B102988" w14:textId="77777777" w:rsidR="00E424F7" w:rsidRDefault="00000000">
      <w:pPr>
        <w:pStyle w:val="ListBullet"/>
      </w:pPr>
      <w:r>
        <w:t>Mentored junior developers in both frontend and backend technologies, ensuring adherence to best practices across full-stack teams.</w:t>
      </w:r>
    </w:p>
    <w:p w14:paraId="661645C8" w14:textId="77777777" w:rsidR="00E424F7" w:rsidRDefault="00000000">
      <w:r>
        <w:rPr>
          <w:b/>
        </w:rPr>
        <w:t>Environment:</w:t>
      </w:r>
    </w:p>
    <w:p w14:paraId="7F8001C3" w14:textId="77777777" w:rsidR="00E424F7" w:rsidRDefault="00000000">
      <w:pPr>
        <w:pStyle w:val="ListBullet"/>
      </w:pPr>
      <w:r>
        <w:t>Frontend: ReactJS, Angular, TypeScript, JavaScript (ES6+), HTML5, CSS3, Bootstrap, Material UI</w:t>
      </w:r>
    </w:p>
    <w:p w14:paraId="6CD09C8F" w14:textId="77777777" w:rsidR="00E424F7" w:rsidRDefault="00000000">
      <w:pPr>
        <w:pStyle w:val="ListBullet"/>
      </w:pPr>
      <w:r>
        <w:t>Backend: Java, Spring Boot, Hibernate, Node.js, Express.js</w:t>
      </w:r>
    </w:p>
    <w:p w14:paraId="1A130A6B" w14:textId="77777777" w:rsidR="00E424F7" w:rsidRDefault="00000000">
      <w:pPr>
        <w:pStyle w:val="ListBullet"/>
      </w:pPr>
      <w:r>
        <w:t>Databases: Oracle, MySQL, SQL Server, MongoDB, Cassandra, Redis</w:t>
      </w:r>
    </w:p>
    <w:p w14:paraId="67837712" w14:textId="77777777" w:rsidR="00E424F7" w:rsidRDefault="00000000">
      <w:pPr>
        <w:pStyle w:val="ListBullet"/>
      </w:pPr>
      <w:r>
        <w:t>APIs &amp; Messaging: REST, SOAP, WebSockets, GraphQL, Kafka</w:t>
      </w:r>
    </w:p>
    <w:p w14:paraId="397BE354" w14:textId="77777777" w:rsidR="00E424F7" w:rsidRDefault="00000000">
      <w:pPr>
        <w:pStyle w:val="ListBullet"/>
      </w:pPr>
      <w:r>
        <w:t>Cloud &amp; Deployment: AWS (EC2, S3, Lambda), Docker, Kubernetes</w:t>
      </w:r>
    </w:p>
    <w:p w14:paraId="60CCD5AB" w14:textId="77777777" w:rsidR="00E424F7" w:rsidRDefault="00000000">
      <w:pPr>
        <w:pStyle w:val="ListBullet"/>
      </w:pPr>
      <w:r>
        <w:t>Build/CI/CD: Maven, Gradle, Webpack, Jenkins</w:t>
      </w:r>
    </w:p>
    <w:p w14:paraId="2D2DFE41" w14:textId="77777777" w:rsidR="00E424F7" w:rsidRDefault="00000000">
      <w:pPr>
        <w:pStyle w:val="ListBullet"/>
      </w:pPr>
      <w:r>
        <w:t>Testing: JUnit, Mockito, Jest, Enzyme, Cypress, Jasmine, Karma</w:t>
      </w:r>
    </w:p>
    <w:p w14:paraId="587FC420" w14:textId="77777777" w:rsidR="00E424F7" w:rsidRDefault="00000000">
      <w:pPr>
        <w:pStyle w:val="ListBullet"/>
      </w:pPr>
      <w:r>
        <w:t>Other: Agile/Scrum, TDD, Microservices</w:t>
      </w:r>
    </w:p>
    <w:p w14:paraId="3893E886" w14:textId="77777777" w:rsidR="00E424F7" w:rsidRDefault="00000000">
      <w:pPr>
        <w:pStyle w:val="Heading3"/>
      </w:pPr>
      <w:r>
        <w:t>Full Stack Java Developer | Geno Info Tech, Hyderabad, India</w:t>
      </w:r>
    </w:p>
    <w:p w14:paraId="1D4C41E9" w14:textId="77777777" w:rsidR="00E424F7" w:rsidRDefault="00000000">
      <w:r>
        <w:t>June 2013 – July 2016</w:t>
      </w:r>
    </w:p>
    <w:p w14:paraId="11894A55" w14:textId="77777777" w:rsidR="00E424F7" w:rsidRDefault="00000000">
      <w:pPr>
        <w:pStyle w:val="ListBullet"/>
      </w:pPr>
      <w:r>
        <w:t>Developed full-stack applications by designing backend microservices in Java Spring Boot and integrating them with responsive ReactJS and Angular frontends.</w:t>
      </w:r>
    </w:p>
    <w:p w14:paraId="5AF56BAE" w14:textId="77777777" w:rsidR="00E424F7" w:rsidRDefault="00000000">
      <w:pPr>
        <w:pStyle w:val="ListBullet"/>
      </w:pPr>
      <w:r>
        <w:t>Created RESTful APIs consumed by multiple frontend applications and ensured secure, scalable designs using Spring MVC and Node.js middleware.</w:t>
      </w:r>
    </w:p>
    <w:p w14:paraId="1430D305" w14:textId="77777777" w:rsidR="00E424F7" w:rsidRDefault="00000000">
      <w:pPr>
        <w:pStyle w:val="ListBullet"/>
      </w:pPr>
      <w:r>
        <w:t>Designed and implemented authentication flows using Spring Security for backend and JWT/OAuth2 for frontend login and authorization.</w:t>
      </w:r>
    </w:p>
    <w:p w14:paraId="301C345E" w14:textId="77777777" w:rsidR="00E424F7" w:rsidRDefault="00000000">
      <w:pPr>
        <w:pStyle w:val="ListBullet"/>
      </w:pPr>
      <w:r>
        <w:t>Built reusable Angular and React component libraries that improved UI consistency and reduced development cycles across teams.</w:t>
      </w:r>
    </w:p>
    <w:p w14:paraId="4511D3EA" w14:textId="77777777" w:rsidR="00E424F7" w:rsidRDefault="00000000">
      <w:pPr>
        <w:pStyle w:val="ListBullet"/>
      </w:pPr>
      <w:r>
        <w:t>Implemented Redux and Angular services for state management, ensuring predictable behavior and modularity across large-scale SPAs.</w:t>
      </w:r>
    </w:p>
    <w:p w14:paraId="57FB82B6" w14:textId="77777777" w:rsidR="00E424F7" w:rsidRDefault="00000000">
      <w:pPr>
        <w:pStyle w:val="ListBullet"/>
      </w:pPr>
      <w:r>
        <w:t>Developed responsive frontends using CSS3, Bootstrap, Material UI, and Flexbox to deliver pixel-perfect user experiences on desktop and mobile devices.</w:t>
      </w:r>
    </w:p>
    <w:p w14:paraId="66D25DA0" w14:textId="77777777" w:rsidR="00E424F7" w:rsidRDefault="00000000">
      <w:pPr>
        <w:pStyle w:val="ListBullet"/>
      </w:pPr>
      <w:r>
        <w:t>Applied GraphQL basics and REST APIs to integrate backend services with data visualization dashboards in ReactJS and Angular applications.</w:t>
      </w:r>
    </w:p>
    <w:p w14:paraId="2F5EB757" w14:textId="77777777" w:rsidR="00E424F7" w:rsidRDefault="00000000">
      <w:pPr>
        <w:pStyle w:val="ListBullet"/>
      </w:pPr>
      <w:r>
        <w:t>Implemented caching with Redis and optimized SQL/NoSQL queries to reduce latency and improve API response times.</w:t>
      </w:r>
    </w:p>
    <w:p w14:paraId="5FAC53E1" w14:textId="77777777" w:rsidR="00E424F7" w:rsidRDefault="00000000">
      <w:pPr>
        <w:pStyle w:val="ListBullet"/>
      </w:pPr>
      <w:r>
        <w:t>Built microservices architectures deployed with Docker containers and orchestrated in Kubernetes clusters for scalability and fault tolerance.</w:t>
      </w:r>
    </w:p>
    <w:p w14:paraId="711ABF51" w14:textId="77777777" w:rsidR="00E424F7" w:rsidRDefault="00000000">
      <w:pPr>
        <w:pStyle w:val="ListBullet"/>
      </w:pPr>
      <w:r>
        <w:t>Designed batch jobs and scheduling services using Spring Batch and Quartz Scheduler for backend automation tasks.</w:t>
      </w:r>
    </w:p>
    <w:p w14:paraId="2A2A8BCD" w14:textId="77777777" w:rsidR="00E424F7" w:rsidRDefault="00000000">
      <w:pPr>
        <w:pStyle w:val="ListBullet"/>
      </w:pPr>
      <w:r>
        <w:t>Worked with AWS services including EC2, Lambda, and S3 to deploy cloud-native full-stack solutions.</w:t>
      </w:r>
    </w:p>
    <w:p w14:paraId="3D41F73D" w14:textId="77777777" w:rsidR="00E424F7" w:rsidRDefault="00000000">
      <w:pPr>
        <w:pStyle w:val="ListBullet"/>
      </w:pPr>
      <w:r>
        <w:t>Developed Node.js middleware services as API gateways and load balancers to route frontend requests to appropriate backend services.</w:t>
      </w:r>
    </w:p>
    <w:p w14:paraId="26B6A8BE" w14:textId="77777777" w:rsidR="00E424F7" w:rsidRDefault="00000000">
      <w:pPr>
        <w:pStyle w:val="ListBullet"/>
      </w:pPr>
      <w:r>
        <w:t>Created data access layers with Hibernate, JDBC, and Spring Data JPA to interact with Oracle, MySQL, and MongoDB databases.</w:t>
      </w:r>
    </w:p>
    <w:p w14:paraId="487442BC" w14:textId="77777777" w:rsidR="00E424F7" w:rsidRDefault="00000000">
      <w:pPr>
        <w:pStyle w:val="ListBullet"/>
      </w:pPr>
      <w:r>
        <w:lastRenderedPageBreak/>
        <w:t>Configured Jenkins CI/CD pipelines for full-stack projects, integrating build, test, and deployment automation for both frontend and backend.</w:t>
      </w:r>
    </w:p>
    <w:p w14:paraId="2F310B9A" w14:textId="77777777" w:rsidR="00E424F7" w:rsidRDefault="00000000">
      <w:pPr>
        <w:pStyle w:val="ListBullet"/>
      </w:pPr>
      <w:r>
        <w:t>Implemented frontend unit and E2E testing with Jest, Enzyme, Cypress, Jasmine, and Karma, ensuring quality and reliability.</w:t>
      </w:r>
    </w:p>
    <w:p w14:paraId="0796DC9B" w14:textId="77777777" w:rsidR="00E424F7" w:rsidRDefault="00000000">
      <w:pPr>
        <w:pStyle w:val="ListBullet"/>
      </w:pPr>
      <w:r>
        <w:t>Applied backend TDD using JUnit and Mockito to validate business logic and ensure regression-free releases.</w:t>
      </w:r>
    </w:p>
    <w:p w14:paraId="4199C8A0" w14:textId="77777777" w:rsidR="00E424F7" w:rsidRDefault="00000000">
      <w:pPr>
        <w:pStyle w:val="ListBullet"/>
      </w:pPr>
      <w:r>
        <w:t>Developed WebSocket-based real-time applications including dashboards and notification systems.</w:t>
      </w:r>
    </w:p>
    <w:p w14:paraId="43B2834F" w14:textId="77777777" w:rsidR="00E424F7" w:rsidRDefault="00000000">
      <w:pPr>
        <w:pStyle w:val="ListBullet"/>
      </w:pPr>
      <w:r>
        <w:t>Migrated legacy JSP/Servlet and monolithic systems into modular React/Angular-SPA frontends and Spring Boot microservices backends.</w:t>
      </w:r>
    </w:p>
    <w:p w14:paraId="326437BB" w14:textId="77777777" w:rsidR="00E424F7" w:rsidRDefault="00000000">
      <w:pPr>
        <w:pStyle w:val="ListBullet"/>
      </w:pPr>
      <w:r>
        <w:t>Worked closely with UX designers, QA testers, and product managers to deliver high-quality end-to-end solutions.</w:t>
      </w:r>
    </w:p>
    <w:p w14:paraId="49BAC618" w14:textId="77777777" w:rsidR="00E424F7" w:rsidRDefault="00000000">
      <w:pPr>
        <w:pStyle w:val="ListBullet"/>
      </w:pPr>
      <w:r>
        <w:t>Monitored application performance using Log4J, ELK, and AWS CloudWatch to proactively identify and resolve issues.</w:t>
      </w:r>
    </w:p>
    <w:p w14:paraId="1D4E534C" w14:textId="77777777" w:rsidR="00E424F7" w:rsidRDefault="00000000">
      <w:pPr>
        <w:pStyle w:val="ListBullet"/>
      </w:pPr>
      <w:r>
        <w:t>Mentored junior developers in both frontend and backend technologies, ensuring adherence to best practices across full-stack teams.</w:t>
      </w:r>
    </w:p>
    <w:p w14:paraId="60DE5683" w14:textId="77777777" w:rsidR="00E424F7" w:rsidRDefault="00000000">
      <w:r>
        <w:rPr>
          <w:b/>
        </w:rPr>
        <w:t>Environment:</w:t>
      </w:r>
    </w:p>
    <w:p w14:paraId="4CA9B981" w14:textId="77777777" w:rsidR="00E424F7" w:rsidRDefault="00000000">
      <w:pPr>
        <w:pStyle w:val="ListBullet"/>
      </w:pPr>
      <w:r>
        <w:t>Frontend: ReactJS, Angular, TypeScript, JavaScript (ES6+), HTML5, CSS3, Bootstrap, Material UI</w:t>
      </w:r>
    </w:p>
    <w:p w14:paraId="263E6281" w14:textId="77777777" w:rsidR="00E424F7" w:rsidRDefault="00000000">
      <w:pPr>
        <w:pStyle w:val="ListBullet"/>
      </w:pPr>
      <w:r>
        <w:t>Backend: Java, Spring Boot, Hibernate, Node.js, Express.js</w:t>
      </w:r>
    </w:p>
    <w:p w14:paraId="4255C422" w14:textId="77777777" w:rsidR="00E424F7" w:rsidRDefault="00000000">
      <w:pPr>
        <w:pStyle w:val="ListBullet"/>
      </w:pPr>
      <w:r>
        <w:t>Databases: Oracle, MySQL, SQL Server, MongoDB, Cassandra, Redis</w:t>
      </w:r>
    </w:p>
    <w:p w14:paraId="6F521AF3" w14:textId="77777777" w:rsidR="00E424F7" w:rsidRDefault="00000000">
      <w:pPr>
        <w:pStyle w:val="ListBullet"/>
      </w:pPr>
      <w:r>
        <w:t>APIs &amp; Messaging: REST, SOAP, WebSockets, GraphQL, Kafka</w:t>
      </w:r>
    </w:p>
    <w:p w14:paraId="3BE0CADF" w14:textId="77777777" w:rsidR="00E424F7" w:rsidRDefault="00000000">
      <w:pPr>
        <w:pStyle w:val="ListBullet"/>
      </w:pPr>
      <w:r>
        <w:t>Cloud &amp; Deployment: AWS (EC2, S3, Lambda), Docker, Kubernetes</w:t>
      </w:r>
    </w:p>
    <w:p w14:paraId="39D3AABF" w14:textId="77777777" w:rsidR="00E424F7" w:rsidRDefault="00000000">
      <w:pPr>
        <w:pStyle w:val="ListBullet"/>
      </w:pPr>
      <w:r>
        <w:t>Build/CI/CD: Maven, Gradle, Webpack, Jenkins</w:t>
      </w:r>
    </w:p>
    <w:p w14:paraId="084A4425" w14:textId="77777777" w:rsidR="00E424F7" w:rsidRDefault="00000000">
      <w:pPr>
        <w:pStyle w:val="ListBullet"/>
      </w:pPr>
      <w:r>
        <w:t>Testing: JUnit, Mockito, Jest, Enzyme, Cypress, Jasmine, Karma</w:t>
      </w:r>
    </w:p>
    <w:p w14:paraId="2425025B" w14:textId="77777777" w:rsidR="00E424F7" w:rsidRDefault="00000000">
      <w:pPr>
        <w:pStyle w:val="ListBullet"/>
      </w:pPr>
      <w:r>
        <w:t>Other: Agile/Scrum, TDD, Microservices</w:t>
      </w:r>
    </w:p>
    <w:p w14:paraId="3AD81867" w14:textId="77777777" w:rsidR="00E424F7" w:rsidRDefault="00000000">
      <w:pPr>
        <w:pStyle w:val="Heading2"/>
      </w:pPr>
      <w:r>
        <w:t>EDUCATION</w:t>
      </w:r>
    </w:p>
    <w:p w14:paraId="0F2CFBDE" w14:textId="77777777" w:rsidR="00E424F7" w:rsidRDefault="00000000">
      <w:pPr>
        <w:pStyle w:val="ListBullet"/>
      </w:pPr>
      <w:r>
        <w:t>Bachelor’s in Computer Science Engineering – JNTUK</w:t>
      </w:r>
    </w:p>
    <w:sectPr w:rsidR="00E424F7" w:rsidSect="00EA40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822067">
    <w:abstractNumId w:val="8"/>
  </w:num>
  <w:num w:numId="2" w16cid:durableId="1831748423">
    <w:abstractNumId w:val="6"/>
  </w:num>
  <w:num w:numId="3" w16cid:durableId="2007827158">
    <w:abstractNumId w:val="5"/>
  </w:num>
  <w:num w:numId="4" w16cid:durableId="736249310">
    <w:abstractNumId w:val="4"/>
  </w:num>
  <w:num w:numId="5" w16cid:durableId="1317609588">
    <w:abstractNumId w:val="7"/>
  </w:num>
  <w:num w:numId="6" w16cid:durableId="319506992">
    <w:abstractNumId w:val="3"/>
  </w:num>
  <w:num w:numId="7" w16cid:durableId="2115175780">
    <w:abstractNumId w:val="2"/>
  </w:num>
  <w:num w:numId="8" w16cid:durableId="1892181506">
    <w:abstractNumId w:val="1"/>
  </w:num>
  <w:num w:numId="9" w16cid:durableId="1253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667D3"/>
    <w:rsid w:val="00AA1D8D"/>
    <w:rsid w:val="00B47730"/>
    <w:rsid w:val="00C663C6"/>
    <w:rsid w:val="00CB0664"/>
    <w:rsid w:val="00CE75E7"/>
    <w:rsid w:val="00E424F7"/>
    <w:rsid w:val="00EA40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975103"/>
  <w14:defaultImageDpi w14:val="300"/>
  <w15:docId w15:val="{D90B8C74-DA8A-CD4B-8EEE-69C7B541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667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mahitha-chegoor-bb043116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egoor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2949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Mahitha Chegoor</cp:lastModifiedBy>
  <cp:revision>2</cp:revision>
  <dcterms:created xsi:type="dcterms:W3CDTF">2025-10-01T15:22:00Z</dcterms:created>
  <dcterms:modified xsi:type="dcterms:W3CDTF">2025-10-01T15:22:00Z</dcterms:modified>
  <cp:category/>
</cp:coreProperties>
</file>