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0DCF" w:rsidRDefault="00FC2273" w:rsidP="00AA0DCF">
      <w:pPr>
        <w:pStyle w:val="divaddress"/>
        <w:pBdr>
          <w:bottom w:val="none" w:sz="0" w:space="6" w:color="auto"/>
        </w:pBdr>
        <w:spacing w:line="240" w:lineRule="auto"/>
        <w:rPr>
          <w:rStyle w:val="span"/>
          <w:rFonts w:asciiTheme="minorHAnsi" w:eastAsia="Palatino Linotype" w:hAnsiTheme="minorHAnsi" w:cs="Palatino Linotype"/>
          <w:b/>
        </w:rPr>
      </w:pPr>
      <w:r>
        <w:rPr>
          <w:rStyle w:val="span"/>
          <w:rFonts w:asciiTheme="minorHAnsi" w:eastAsia="Palatino Linotype" w:hAnsiTheme="minorHAnsi" w:cs="Palatino Linotype"/>
          <w:b/>
        </w:rPr>
        <w:t>NAVYA</w:t>
      </w:r>
    </w:p>
    <w:p w:rsidR="005469E5" w:rsidRPr="00BF3809" w:rsidRDefault="005469E5" w:rsidP="00AA0DCF">
      <w:pPr>
        <w:pStyle w:val="divaddress"/>
        <w:pBdr>
          <w:bottom w:val="none" w:sz="0" w:space="6" w:color="auto"/>
        </w:pBdr>
        <w:spacing w:line="240" w:lineRule="auto"/>
        <w:rPr>
          <w:rFonts w:cstheme="minorHAnsi"/>
          <w:bCs/>
          <w:sz w:val="20"/>
          <w:szCs w:val="18"/>
        </w:rPr>
      </w:pPr>
      <w:r w:rsidRPr="00BF3809">
        <w:rPr>
          <w:rFonts w:cstheme="minorHAnsi"/>
          <w:bCs/>
          <w:spacing w:val="-2"/>
          <w:sz w:val="20"/>
          <w:szCs w:val="18"/>
        </w:rPr>
        <w:t>Phone:</w:t>
      </w:r>
      <w:r w:rsidRPr="00BF3809">
        <w:rPr>
          <w:rFonts w:cstheme="minorHAnsi"/>
          <w:bCs/>
          <w:spacing w:val="-8"/>
          <w:sz w:val="20"/>
          <w:szCs w:val="18"/>
        </w:rPr>
        <w:t xml:space="preserve"> +1 </w:t>
      </w:r>
      <w:r w:rsidR="00AA0DCF">
        <w:rPr>
          <w:rFonts w:cstheme="minorHAnsi"/>
          <w:bCs/>
          <w:spacing w:val="-8"/>
          <w:sz w:val="20"/>
          <w:szCs w:val="18"/>
        </w:rPr>
        <w:t>(</w:t>
      </w:r>
      <w:r w:rsidR="00FC2273">
        <w:rPr>
          <w:rFonts w:cstheme="minorHAnsi"/>
          <w:bCs/>
          <w:spacing w:val="-1"/>
          <w:sz w:val="20"/>
          <w:szCs w:val="18"/>
        </w:rPr>
        <w:t>479</w:t>
      </w:r>
      <w:r w:rsidR="00AA0DCF">
        <w:rPr>
          <w:rFonts w:cstheme="minorHAnsi"/>
          <w:bCs/>
          <w:spacing w:val="-1"/>
          <w:sz w:val="20"/>
          <w:szCs w:val="18"/>
        </w:rPr>
        <w:t>)-</w:t>
      </w:r>
      <w:r w:rsidR="001262EB">
        <w:rPr>
          <w:rFonts w:cstheme="minorHAnsi"/>
          <w:bCs/>
          <w:spacing w:val="-1"/>
          <w:sz w:val="20"/>
          <w:szCs w:val="18"/>
        </w:rPr>
        <w:t>844-1054</w:t>
      </w:r>
      <w:r w:rsidRPr="00BF3809">
        <w:rPr>
          <w:rFonts w:cstheme="minorHAnsi"/>
          <w:bCs/>
          <w:spacing w:val="-1"/>
          <w:sz w:val="20"/>
          <w:szCs w:val="18"/>
        </w:rPr>
        <w:t xml:space="preserve">| </w:t>
      </w:r>
      <w:r w:rsidRPr="00BF3809">
        <w:rPr>
          <w:rFonts w:cstheme="minorHAnsi"/>
          <w:bCs/>
          <w:sz w:val="20"/>
          <w:szCs w:val="18"/>
        </w:rPr>
        <w:t>Email</w:t>
      </w:r>
      <w:r w:rsidR="001262EB">
        <w:rPr>
          <w:rFonts w:cstheme="minorHAnsi"/>
          <w:bCs/>
          <w:sz w:val="20"/>
          <w:szCs w:val="18"/>
        </w:rPr>
        <w:t>: navya12101@gmail.com</w:t>
      </w:r>
    </w:p>
    <w:p w:rsidR="00261D98" w:rsidRPr="00E51F89" w:rsidRDefault="00FE48C4" w:rsidP="00673519">
      <w:pPr>
        <w:pStyle w:val="divdocumentdivsectiontitle"/>
        <w:spacing w:line="360" w:lineRule="auto"/>
        <w:rPr>
          <w:rFonts w:asciiTheme="minorHAnsi" w:eastAsia="Palatino Linotype" w:hAnsiTheme="minorHAnsi" w:cs="Palatino Linotype"/>
          <w:b/>
          <w:bCs/>
          <w:color w:val="auto"/>
          <w:sz w:val="24"/>
          <w:szCs w:val="24"/>
        </w:rPr>
      </w:pPr>
      <w:r w:rsidRPr="00FE48C4">
        <w:rPr>
          <w:rFonts w:asciiTheme="minorHAnsi" w:hAnsiTheme="minorHAnsi"/>
          <w:b/>
          <w:noProof/>
          <w:sz w:val="24"/>
          <w:szCs w:val="24"/>
          <w:lang w:val="en-IN" w:eastAsia="en-IN"/>
        </w:rPr>
        <w:pict>
          <v:shapetype id="_x0000_t32" coordsize="21600,21600" o:spt="32" o:oned="t" path="m,l21600,21600e" filled="f">
            <v:path arrowok="t" fillok="f" o:connecttype="none"/>
            <o:lock v:ext="edit" shapetype="t"/>
          </v:shapetype>
          <v:shape id="AutoShape 6" o:spid="_x0000_s2054" type="#_x0000_t32" style="position:absolute;margin-left:-2.55pt;margin-top:18.65pt;width:532.8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" strokecolor="#4f81bd [3204]"/>
        </w:pict>
      </w:r>
      <w:r w:rsidR="009C528E" w:rsidRPr="00E51F89">
        <w:rPr>
          <w:rFonts w:asciiTheme="minorHAnsi" w:hAnsiTheme="minorHAnsi"/>
          <w:b/>
          <w:noProof/>
          <w:sz w:val="24"/>
          <w:szCs w:val="24"/>
        </w:rPr>
        <w:t>QUALIFICATIONS</w:t>
      </w:r>
    </w:p>
    <w:p w:rsidR="00E51F89" w:rsidRDefault="003B2156" w:rsidP="00E51F89">
      <w:pPr>
        <w:pStyle w:val="p"/>
        <w:spacing w:after="240" w:line="240" w:lineRule="auto"/>
        <w:rPr>
          <w:rFonts w:asciiTheme="minorHAnsi" w:eastAsia="Palatino Linotype" w:hAnsiTheme="minorHAnsi" w:cs="Palatino Linotype"/>
          <w:sz w:val="22"/>
          <w:szCs w:val="22"/>
        </w:rPr>
      </w:pPr>
      <w:r>
        <w:rPr>
          <w:rFonts w:asciiTheme="minorHAnsi" w:eastAsia="Palatino Linotype" w:hAnsiTheme="minorHAnsi" w:cs="Palatino Linotype"/>
          <w:sz w:val="22"/>
          <w:szCs w:val="22"/>
        </w:rPr>
        <w:t>Data</w:t>
      </w:r>
      <w:r w:rsidR="00FC2273">
        <w:rPr>
          <w:rFonts w:asciiTheme="minorHAnsi" w:eastAsia="Palatino Linotype" w:hAnsiTheme="minorHAnsi" w:cs="Palatino Linotype"/>
          <w:sz w:val="22"/>
          <w:szCs w:val="22"/>
        </w:rPr>
        <w:t xml:space="preserve"> Engineer</w:t>
      </w:r>
      <w:r w:rsidR="00673519" w:rsidRPr="00A31A2B">
        <w:rPr>
          <w:rFonts w:asciiTheme="minorHAnsi" w:eastAsia="Palatino Linotype" w:hAnsiTheme="minorHAnsi" w:cs="Palatino Linotype"/>
          <w:sz w:val="22"/>
          <w:szCs w:val="22"/>
        </w:rPr>
        <w:t xml:space="preserve"> skilled at technical leadership, </w:t>
      </w:r>
      <w:r w:rsidR="00153DBE" w:rsidRPr="00A31A2B">
        <w:rPr>
          <w:rFonts w:asciiTheme="minorHAnsi" w:eastAsia="Palatino Linotype" w:hAnsiTheme="minorHAnsi" w:cs="Palatino Linotype"/>
          <w:sz w:val="22"/>
          <w:szCs w:val="22"/>
        </w:rPr>
        <w:t>communication and presentations having</w:t>
      </w:r>
      <w:r w:rsidR="00FF1D55">
        <w:rPr>
          <w:rStyle w:val="lt-line-clampline"/>
          <w:rFonts w:asciiTheme="minorHAnsi" w:hAnsiTheme="minorHAnsi" w:cs="Segoe UI"/>
          <w:sz w:val="22"/>
          <w:szCs w:val="22"/>
          <w:bdr w:val="none" w:sz="0" w:space="0" w:color="auto" w:frame="1"/>
          <w:shd w:val="clear" w:color="auto" w:fill="FFFFFF"/>
        </w:rPr>
        <w:t>8</w:t>
      </w:r>
      <w:r w:rsidR="00665590" w:rsidRPr="00A31A2B">
        <w:rPr>
          <w:rStyle w:val="lt-line-clampline"/>
          <w:rFonts w:asciiTheme="minorHAnsi" w:hAnsiTheme="minorHAnsi" w:cs="Segoe UI"/>
          <w:sz w:val="22"/>
          <w:szCs w:val="22"/>
          <w:bdr w:val="none" w:sz="0" w:space="0" w:color="auto" w:frame="1"/>
          <w:shd w:val="clear" w:color="auto" w:fill="FFFFFF"/>
        </w:rPr>
        <w:t xml:space="preserve"> years of professional experience involving project development, implementation, deployment and maintenance using</w:t>
      </w:r>
      <w:r w:rsidR="00665590" w:rsidRPr="00A31A2B">
        <w:rPr>
          <w:rFonts w:asciiTheme="minorHAnsi" w:hAnsiTheme="minorHAnsi" w:cs="Segoe UI"/>
          <w:sz w:val="22"/>
          <w:szCs w:val="22"/>
          <w:shd w:val="clear" w:color="auto" w:fill="FFFFFF"/>
        </w:rPr>
        <w:t> </w:t>
      </w:r>
      <w:r w:rsidR="00665590" w:rsidRPr="00CD430D">
        <w:rPr>
          <w:rStyle w:val="lt-line-clampline"/>
          <w:rFonts w:asciiTheme="minorHAnsi" w:hAnsiTheme="minorHAnsi" w:cs="Segoe UI"/>
          <w:b/>
          <w:sz w:val="22"/>
          <w:szCs w:val="22"/>
          <w:bdr w:val="none" w:sz="0" w:space="0" w:color="auto" w:frame="1"/>
          <w:shd w:val="clear" w:color="auto" w:fill="FFFFFF"/>
        </w:rPr>
        <w:t>Java</w:t>
      </w:r>
      <w:r w:rsidR="00665590" w:rsidRPr="00A31A2B">
        <w:rPr>
          <w:rStyle w:val="lt-line-clampline"/>
          <w:rFonts w:asciiTheme="minorHAnsi" w:hAnsiTheme="minorHAnsi" w:cs="Segoe UI"/>
          <w:sz w:val="22"/>
          <w:szCs w:val="22"/>
          <w:bdr w:val="none" w:sz="0" w:space="0" w:color="auto" w:frame="1"/>
          <w:shd w:val="clear" w:color="auto" w:fill="FFFFFF"/>
        </w:rPr>
        <w:t xml:space="preserve">and </w:t>
      </w:r>
      <w:r w:rsidR="00665590" w:rsidRPr="00CD430D">
        <w:rPr>
          <w:rStyle w:val="lt-line-clampline"/>
          <w:rFonts w:asciiTheme="minorHAnsi" w:hAnsiTheme="minorHAnsi" w:cs="Segoe UI"/>
          <w:b/>
          <w:sz w:val="22"/>
          <w:szCs w:val="22"/>
          <w:bdr w:val="none" w:sz="0" w:space="0" w:color="auto" w:frame="1"/>
          <w:shd w:val="clear" w:color="auto" w:fill="FFFFFF"/>
        </w:rPr>
        <w:t>Big Data</w:t>
      </w:r>
      <w:r w:rsidR="00665590" w:rsidRPr="00A31A2B">
        <w:rPr>
          <w:rStyle w:val="lt-line-clampline"/>
          <w:rFonts w:asciiTheme="minorHAnsi" w:hAnsiTheme="minorHAnsi" w:cs="Segoe UI"/>
          <w:sz w:val="22"/>
          <w:szCs w:val="22"/>
          <w:bdr w:val="none" w:sz="0" w:space="0" w:color="auto" w:frame="1"/>
          <w:shd w:val="clear" w:color="auto" w:fill="FFFFFF"/>
        </w:rPr>
        <w:t xml:space="preserve"> related technologies</w:t>
      </w:r>
      <w:r w:rsidR="00665590" w:rsidRPr="00A31A2B">
        <w:rPr>
          <w:rFonts w:asciiTheme="minorHAnsi" w:eastAsia="Palatino Linotype" w:hAnsiTheme="minorHAnsi" w:cs="Palatino Linotype"/>
          <w:sz w:val="22"/>
          <w:szCs w:val="22"/>
        </w:rPr>
        <w:t>.</w:t>
      </w:r>
      <w:r w:rsidR="002C4813" w:rsidRPr="002411A7">
        <w:rPr>
          <w:rFonts w:asciiTheme="minorHAnsi" w:eastAsia="Palatino Linotype" w:hAnsiTheme="minorHAnsi" w:cs="Palatino Linotype"/>
          <w:sz w:val="22"/>
          <w:szCs w:val="22"/>
        </w:rPr>
        <w:t>Equipped with a solid understanding of data processing, ETL (Extract, Transform, Load) methodologies, and Big Data technologies. Adept at ensuring data accuracy, reliability, and performanc</w:t>
      </w:r>
      <w:r w:rsidR="00436111">
        <w:rPr>
          <w:rFonts w:asciiTheme="minorHAnsi" w:eastAsia="Palatino Linotype" w:hAnsiTheme="minorHAnsi" w:cs="Palatino Linotype"/>
          <w:sz w:val="22"/>
          <w:szCs w:val="22"/>
        </w:rPr>
        <w:t>e</w:t>
      </w:r>
      <w:r w:rsidR="002C4813" w:rsidRPr="002411A7">
        <w:rPr>
          <w:rFonts w:asciiTheme="minorHAnsi" w:eastAsia="Palatino Linotype" w:hAnsiTheme="minorHAnsi" w:cs="Palatino Linotype"/>
          <w:sz w:val="22"/>
          <w:szCs w:val="22"/>
        </w:rPr>
        <w:t>.</w:t>
      </w:r>
    </w:p>
    <w:p w:rsidR="00D33B55" w:rsidRPr="00E51F89" w:rsidRDefault="00FE48C4" w:rsidP="00D33B55">
      <w:pPr>
        <w:pStyle w:val="p"/>
        <w:spacing w:line="276" w:lineRule="auto"/>
        <w:rPr>
          <w:rFonts w:asciiTheme="minorHAnsi" w:eastAsia="Palatino Linotype" w:hAnsiTheme="minorHAnsi" w:cs="Palatino Linotype"/>
          <w:b/>
          <w:bCs/>
        </w:rPr>
      </w:pPr>
      <w:r w:rsidRPr="00FE48C4">
        <w:rPr>
          <w:rFonts w:asciiTheme="minorHAnsi" w:hAnsiTheme="minorHAnsi"/>
          <w:b/>
          <w:noProof/>
          <w:color w:val="000000"/>
          <w:lang w:val="en-IN" w:eastAsia="en-IN"/>
        </w:rPr>
        <w:pict>
          <v:shape id="_x0000_s2053" type="#_x0000_t32" style="position:absolute;margin-left:-1.05pt;margin-top:14.65pt;width:532.8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" strokecolor="#4f81bd [3204]"/>
        </w:pict>
      </w:r>
      <w:r w:rsidR="00D33B55">
        <w:rPr>
          <w:rFonts w:asciiTheme="minorHAnsi" w:eastAsia="Palatino Linotype" w:hAnsiTheme="minorHAnsi" w:cs="Palatino Linotype"/>
          <w:b/>
          <w:bCs/>
        </w:rPr>
        <w:t>SUMMARY</w:t>
      </w:r>
    </w:p>
    <w:p w:rsidR="00D33B55" w:rsidRPr="00D33B55" w:rsidRDefault="00D33B55" w:rsidP="00D33B55">
      <w:pPr>
        <w:pStyle w:val="ulli"/>
        <w:numPr>
          <w:ilvl w:val="0"/>
          <w:numId w:val="1"/>
        </w:numPr>
        <w:spacing w:line="240" w:lineRule="auto"/>
        <w:ind w:left="460" w:hanging="210"/>
        <w:rPr>
          <w:rFonts w:asciiTheme="minorHAnsi" w:eastAsia="Palatino Linotype" w:hAnsiTheme="minorHAnsi" w:cs="Palatino Linotype"/>
          <w:sz w:val="22"/>
          <w:szCs w:val="22"/>
        </w:rPr>
      </w:pPr>
      <w:r w:rsidRPr="00D33B55">
        <w:rPr>
          <w:rFonts w:asciiTheme="minorHAnsi" w:eastAsia="Palatino Linotype" w:hAnsiTheme="minorHAnsi" w:cs="Palatino Linotype"/>
          <w:sz w:val="22"/>
          <w:szCs w:val="22"/>
        </w:rPr>
        <w:t xml:space="preserve">Over </w:t>
      </w:r>
      <w:r w:rsidR="00FF1D55">
        <w:rPr>
          <w:rFonts w:asciiTheme="minorHAnsi" w:eastAsia="Palatino Linotype" w:hAnsiTheme="minorHAnsi" w:cs="Palatino Linotype"/>
          <w:sz w:val="22"/>
          <w:szCs w:val="22"/>
        </w:rPr>
        <w:t>8</w:t>
      </w:r>
      <w:r w:rsidRPr="00D33B55">
        <w:rPr>
          <w:rFonts w:asciiTheme="minorHAnsi" w:eastAsia="Palatino Linotype" w:hAnsiTheme="minorHAnsi" w:cs="Palatino Linotype"/>
          <w:sz w:val="22"/>
          <w:szCs w:val="22"/>
        </w:rPr>
        <w:t xml:space="preserve"> years of IT experience in design, development, deploying, supporting and implementation of enterprise applications</w:t>
      </w:r>
      <w:r w:rsidR="003B573F">
        <w:rPr>
          <w:rFonts w:asciiTheme="minorHAnsi" w:eastAsia="Palatino Linotype" w:hAnsiTheme="minorHAnsi" w:cs="Palatino Linotype"/>
          <w:sz w:val="22"/>
          <w:szCs w:val="22"/>
        </w:rPr>
        <w:t>.</w:t>
      </w:r>
    </w:p>
    <w:p w:rsidR="00186720" w:rsidRDefault="00D33B55" w:rsidP="00186720">
      <w:pPr>
        <w:pStyle w:val="ulli"/>
        <w:numPr>
          <w:ilvl w:val="0"/>
          <w:numId w:val="1"/>
        </w:numPr>
        <w:spacing w:line="240" w:lineRule="auto"/>
        <w:ind w:left="460" w:hanging="210"/>
        <w:rPr>
          <w:rFonts w:asciiTheme="minorHAnsi" w:eastAsia="Palatino Linotype" w:hAnsiTheme="minorHAnsi" w:cs="Palatino Linotype"/>
          <w:sz w:val="22"/>
          <w:szCs w:val="22"/>
        </w:rPr>
      </w:pPr>
      <w:r w:rsidRPr="00D33B55">
        <w:rPr>
          <w:rFonts w:asciiTheme="minorHAnsi" w:eastAsia="Palatino Linotype" w:hAnsiTheme="minorHAnsi" w:cs="Palatino Linotype"/>
          <w:sz w:val="22"/>
          <w:szCs w:val="22"/>
        </w:rPr>
        <w:t>Experienced in implementing Big Data Technologies - Hadoop ecosystem/HDFS/ Map-Reduce Framework, Spark with python (Pyspark),Sqoop, Oozie,Cassandra,Zookeeper and HIVE data warehousing tool.</w:t>
      </w:r>
    </w:p>
    <w:p w:rsidR="00186720" w:rsidRPr="00186720" w:rsidRDefault="00186720" w:rsidP="00186720">
      <w:pPr>
        <w:pStyle w:val="ulli"/>
        <w:numPr>
          <w:ilvl w:val="0"/>
          <w:numId w:val="1"/>
        </w:numPr>
        <w:spacing w:line="240" w:lineRule="auto"/>
        <w:ind w:left="460" w:hanging="210"/>
        <w:rPr>
          <w:rFonts w:asciiTheme="minorHAnsi" w:eastAsia="Palatino Linotype" w:hAnsiTheme="minorHAnsi" w:cs="Palatino Linotype"/>
          <w:sz w:val="22"/>
          <w:szCs w:val="22"/>
        </w:rPr>
      </w:pPr>
      <w:r w:rsidRPr="00186720">
        <w:rPr>
          <w:rFonts w:asciiTheme="minorHAnsi" w:eastAsia="Palatino Linotype" w:hAnsiTheme="minorHAnsi" w:cs="Palatino Linotype"/>
          <w:sz w:val="22"/>
          <w:szCs w:val="22"/>
        </w:rPr>
        <w:t>Hands on experience in GCP, Big Query, GCS bucket, cloud dataflow, BQ command line utilities, Data Proc</w:t>
      </w:r>
      <w:r w:rsidR="00E0278A">
        <w:rPr>
          <w:rFonts w:asciiTheme="minorHAnsi" w:eastAsia="Palatino Linotype" w:hAnsiTheme="minorHAnsi" w:cs="Palatino Linotype"/>
          <w:sz w:val="22"/>
          <w:szCs w:val="22"/>
        </w:rPr>
        <w:t xml:space="preserve"> and Airflow</w:t>
      </w:r>
      <w:r w:rsidRPr="00186720">
        <w:rPr>
          <w:rFonts w:asciiTheme="minorHAnsi" w:eastAsia="Palatino Linotype" w:hAnsiTheme="minorHAnsi" w:cs="Palatino Linotype"/>
          <w:sz w:val="22"/>
          <w:szCs w:val="22"/>
        </w:rPr>
        <w:t>.</w:t>
      </w:r>
    </w:p>
    <w:p w:rsidR="00983FFF" w:rsidRDefault="005F6491" w:rsidP="00983FFF">
      <w:pPr>
        <w:pStyle w:val="ulli"/>
        <w:numPr>
          <w:ilvl w:val="0"/>
          <w:numId w:val="1"/>
        </w:numPr>
        <w:spacing w:line="240" w:lineRule="auto"/>
        <w:ind w:left="460" w:hanging="210"/>
        <w:rPr>
          <w:rFonts w:asciiTheme="minorHAnsi" w:eastAsia="Palatino Linotype" w:hAnsiTheme="minorHAnsi" w:cs="Palatino Linotype"/>
          <w:sz w:val="22"/>
          <w:szCs w:val="22"/>
        </w:rPr>
      </w:pPr>
      <w:r w:rsidRPr="005F6491">
        <w:rPr>
          <w:rFonts w:asciiTheme="minorHAnsi" w:eastAsia="Palatino Linotype" w:hAnsiTheme="minorHAnsi" w:cs="Palatino Linotype"/>
          <w:sz w:val="22"/>
          <w:szCs w:val="22"/>
        </w:rPr>
        <w:t xml:space="preserve">Expertise </w:t>
      </w:r>
      <w:r w:rsidR="00E0278A">
        <w:rPr>
          <w:rFonts w:asciiTheme="minorHAnsi" w:eastAsia="Palatino Linotype" w:hAnsiTheme="minorHAnsi" w:cs="Palatino Linotype"/>
          <w:sz w:val="22"/>
          <w:szCs w:val="22"/>
        </w:rPr>
        <w:t xml:space="preserve">in </w:t>
      </w:r>
      <w:r w:rsidRPr="005F6491">
        <w:rPr>
          <w:rFonts w:asciiTheme="minorHAnsi" w:eastAsia="Palatino Linotype" w:hAnsiTheme="minorHAnsi" w:cs="Palatino Linotype"/>
          <w:sz w:val="22"/>
          <w:szCs w:val="22"/>
        </w:rPr>
        <w:t>developing MapReduce jobs to scrub, sort, filter, join and query data.</w:t>
      </w:r>
    </w:p>
    <w:p w:rsidR="00983FFF" w:rsidRDefault="00983FFF" w:rsidP="00983FFF">
      <w:pPr>
        <w:pStyle w:val="ulli"/>
        <w:numPr>
          <w:ilvl w:val="0"/>
          <w:numId w:val="1"/>
        </w:numPr>
        <w:spacing w:line="240" w:lineRule="auto"/>
        <w:ind w:left="460" w:hanging="210"/>
        <w:rPr>
          <w:rFonts w:asciiTheme="minorHAnsi" w:eastAsia="Palatino Linotype" w:hAnsiTheme="minorHAnsi" w:cs="Palatino Linotype"/>
          <w:sz w:val="22"/>
          <w:szCs w:val="22"/>
        </w:rPr>
      </w:pPr>
      <w:r>
        <w:rPr>
          <w:rFonts w:asciiTheme="minorHAnsi" w:eastAsia="Palatino Linotype" w:hAnsiTheme="minorHAnsi" w:cs="Palatino Linotype"/>
          <w:sz w:val="22"/>
          <w:szCs w:val="22"/>
        </w:rPr>
        <w:t>H</w:t>
      </w:r>
      <w:r w:rsidRPr="00983FFF">
        <w:rPr>
          <w:rFonts w:asciiTheme="minorHAnsi" w:eastAsia="Palatino Linotype" w:hAnsiTheme="minorHAnsi" w:cs="Palatino Linotype"/>
          <w:sz w:val="22"/>
          <w:szCs w:val="22"/>
        </w:rPr>
        <w:t xml:space="preserve">aving </w:t>
      </w:r>
      <w:r w:rsidR="00796FA1">
        <w:rPr>
          <w:rFonts w:asciiTheme="minorHAnsi" w:eastAsia="Palatino Linotype" w:hAnsiTheme="minorHAnsi" w:cs="Palatino Linotype"/>
          <w:sz w:val="22"/>
          <w:szCs w:val="22"/>
        </w:rPr>
        <w:t>experience</w:t>
      </w:r>
      <w:r w:rsidRPr="00983FFF">
        <w:rPr>
          <w:rFonts w:asciiTheme="minorHAnsi" w:eastAsia="Palatino Linotype" w:hAnsiTheme="minorHAnsi" w:cs="Palatino Linotype"/>
          <w:sz w:val="22"/>
          <w:szCs w:val="22"/>
        </w:rPr>
        <w:t xml:space="preserve"> in building data pipelines using spark on google cloud platform.</w:t>
      </w:r>
    </w:p>
    <w:p w:rsidR="00983FFF" w:rsidRPr="00983FFF" w:rsidRDefault="00983FFF" w:rsidP="00983FFF">
      <w:pPr>
        <w:pStyle w:val="ulli"/>
        <w:numPr>
          <w:ilvl w:val="0"/>
          <w:numId w:val="1"/>
        </w:numPr>
        <w:spacing w:line="240" w:lineRule="auto"/>
        <w:ind w:left="460" w:hanging="210"/>
        <w:rPr>
          <w:rFonts w:asciiTheme="minorHAnsi" w:eastAsia="Palatino Linotype" w:hAnsiTheme="minorHAnsi" w:cs="Palatino Linotype"/>
          <w:sz w:val="22"/>
          <w:szCs w:val="22"/>
        </w:rPr>
      </w:pPr>
      <w:r w:rsidRPr="00983FFF">
        <w:rPr>
          <w:rFonts w:asciiTheme="minorHAnsi" w:eastAsia="Palatino Linotype" w:hAnsiTheme="minorHAnsi" w:cs="Palatino Linotype"/>
          <w:sz w:val="22"/>
          <w:szCs w:val="22"/>
        </w:rPr>
        <w:t>Skilled in development of data models for efficient data processing.</w:t>
      </w:r>
    </w:p>
    <w:p w:rsidR="00186720" w:rsidRPr="00983FFF" w:rsidRDefault="00186720" w:rsidP="00983FFF">
      <w:pPr>
        <w:pStyle w:val="ulli"/>
        <w:numPr>
          <w:ilvl w:val="0"/>
          <w:numId w:val="1"/>
        </w:numPr>
        <w:spacing w:line="240" w:lineRule="auto"/>
        <w:ind w:left="460" w:hanging="210"/>
        <w:rPr>
          <w:rFonts w:asciiTheme="minorHAnsi" w:eastAsia="Palatino Linotype" w:hAnsiTheme="minorHAnsi" w:cs="Palatino Linotype"/>
          <w:sz w:val="22"/>
          <w:szCs w:val="22"/>
        </w:rPr>
      </w:pPr>
      <w:r w:rsidRPr="00983FFF">
        <w:rPr>
          <w:rFonts w:asciiTheme="minorHAnsi" w:eastAsia="Palatino Linotype" w:hAnsiTheme="minorHAnsi" w:cs="Palatino Linotype"/>
          <w:sz w:val="22"/>
          <w:szCs w:val="22"/>
        </w:rPr>
        <w:t>Excellent knowledge on Hadoop ecosystems such as HDFS, Job Tracker, Task Tracker, Name Node, Data Node and Map Reduce programming paradigm.</w:t>
      </w:r>
    </w:p>
    <w:p w:rsidR="00983FFF" w:rsidRDefault="00186720" w:rsidP="00CF5C70">
      <w:pPr>
        <w:pStyle w:val="ulli"/>
        <w:numPr>
          <w:ilvl w:val="0"/>
          <w:numId w:val="1"/>
        </w:numPr>
        <w:spacing w:line="240" w:lineRule="auto"/>
        <w:ind w:left="460" w:hanging="210"/>
        <w:rPr>
          <w:rFonts w:asciiTheme="minorHAnsi" w:eastAsia="Palatino Linotype" w:hAnsiTheme="minorHAnsi" w:cs="Palatino Linotype"/>
          <w:sz w:val="22"/>
          <w:szCs w:val="22"/>
        </w:rPr>
      </w:pPr>
      <w:r w:rsidRPr="00983FFF">
        <w:rPr>
          <w:rFonts w:asciiTheme="minorHAnsi" w:eastAsia="Palatino Linotype" w:hAnsiTheme="minorHAnsi" w:cs="Palatino Linotype"/>
          <w:sz w:val="22"/>
          <w:szCs w:val="22"/>
        </w:rPr>
        <w:t>In-depth understanding of Spark Architecture including Spark Core, Spark SQL, Data Frames</w:t>
      </w:r>
      <w:r w:rsidR="00983FFF">
        <w:rPr>
          <w:rFonts w:asciiTheme="minorHAnsi" w:eastAsia="Palatino Linotype" w:hAnsiTheme="minorHAnsi" w:cs="Palatino Linotype"/>
          <w:sz w:val="22"/>
          <w:szCs w:val="22"/>
        </w:rPr>
        <w:t xml:space="preserve">. </w:t>
      </w:r>
    </w:p>
    <w:p w:rsidR="00186720" w:rsidRPr="00983FFF" w:rsidRDefault="00983FFF" w:rsidP="00CF5C70">
      <w:pPr>
        <w:pStyle w:val="ulli"/>
        <w:numPr>
          <w:ilvl w:val="0"/>
          <w:numId w:val="1"/>
        </w:numPr>
        <w:spacing w:line="240" w:lineRule="auto"/>
        <w:ind w:left="460" w:hanging="210"/>
        <w:rPr>
          <w:rFonts w:asciiTheme="minorHAnsi" w:eastAsia="Palatino Linotype" w:hAnsiTheme="minorHAnsi" w:cs="Palatino Linotype"/>
          <w:sz w:val="22"/>
          <w:szCs w:val="22"/>
        </w:rPr>
      </w:pPr>
      <w:r>
        <w:rPr>
          <w:rFonts w:asciiTheme="minorHAnsi" w:eastAsia="Palatino Linotype" w:hAnsiTheme="minorHAnsi" w:cs="Palatino Linotype"/>
          <w:sz w:val="22"/>
          <w:szCs w:val="22"/>
        </w:rPr>
        <w:t>Ha</w:t>
      </w:r>
      <w:r w:rsidR="00186720" w:rsidRPr="00983FFF">
        <w:rPr>
          <w:rFonts w:asciiTheme="minorHAnsi" w:eastAsia="Palatino Linotype" w:hAnsiTheme="minorHAnsi" w:cs="Palatino Linotype"/>
          <w:sz w:val="22"/>
          <w:szCs w:val="22"/>
        </w:rPr>
        <w:t xml:space="preserve">nds on experience in Analysis, Design, Coding and Testing phases of Software Development Life Cycle (SDLC). </w:t>
      </w:r>
    </w:p>
    <w:p w:rsidR="00186720" w:rsidRPr="00186720" w:rsidRDefault="00186720" w:rsidP="00186720">
      <w:pPr>
        <w:pStyle w:val="ulli"/>
        <w:numPr>
          <w:ilvl w:val="0"/>
          <w:numId w:val="1"/>
        </w:numPr>
        <w:spacing w:line="240" w:lineRule="auto"/>
        <w:ind w:left="460" w:hanging="210"/>
        <w:rPr>
          <w:rFonts w:asciiTheme="minorHAnsi" w:eastAsia="Palatino Linotype" w:hAnsiTheme="minorHAnsi" w:cs="Palatino Linotype"/>
          <w:sz w:val="22"/>
          <w:szCs w:val="22"/>
        </w:rPr>
      </w:pPr>
      <w:r w:rsidRPr="00186720">
        <w:rPr>
          <w:rFonts w:asciiTheme="minorHAnsi" w:eastAsia="Palatino Linotype" w:hAnsiTheme="minorHAnsi" w:cs="Palatino Linotype"/>
          <w:sz w:val="22"/>
          <w:szCs w:val="22"/>
        </w:rPr>
        <w:t>Experience in creating tables, partitioning, bucketing, loading, and aggregating data using Hive.</w:t>
      </w:r>
    </w:p>
    <w:p w:rsidR="00186720" w:rsidRPr="00186720" w:rsidRDefault="00186720" w:rsidP="00186720">
      <w:pPr>
        <w:pStyle w:val="ulli"/>
        <w:numPr>
          <w:ilvl w:val="0"/>
          <w:numId w:val="1"/>
        </w:numPr>
        <w:spacing w:line="240" w:lineRule="auto"/>
        <w:ind w:left="460" w:hanging="210"/>
        <w:rPr>
          <w:rFonts w:asciiTheme="minorHAnsi" w:eastAsia="Palatino Linotype" w:hAnsiTheme="minorHAnsi" w:cs="Palatino Linotype"/>
          <w:sz w:val="22"/>
          <w:szCs w:val="22"/>
        </w:rPr>
      </w:pPr>
      <w:r w:rsidRPr="00186720">
        <w:rPr>
          <w:rFonts w:asciiTheme="minorHAnsi" w:eastAsia="Palatino Linotype" w:hAnsiTheme="minorHAnsi" w:cs="Palatino Linotype"/>
          <w:sz w:val="22"/>
          <w:szCs w:val="22"/>
        </w:rPr>
        <w:t xml:space="preserve">Migrating the coding from Hive to Apache Spark using Spark </w:t>
      </w:r>
      <w:r w:rsidR="00323388" w:rsidRPr="00186720">
        <w:rPr>
          <w:rFonts w:asciiTheme="minorHAnsi" w:eastAsia="Palatino Linotype" w:hAnsiTheme="minorHAnsi" w:cs="Palatino Linotype"/>
          <w:sz w:val="22"/>
          <w:szCs w:val="22"/>
        </w:rPr>
        <w:t>SQL</w:t>
      </w:r>
      <w:r w:rsidRPr="00186720">
        <w:rPr>
          <w:rFonts w:asciiTheme="minorHAnsi" w:eastAsia="Palatino Linotype" w:hAnsiTheme="minorHAnsi" w:cs="Palatino Linotype"/>
          <w:sz w:val="22"/>
          <w:szCs w:val="22"/>
        </w:rPr>
        <w:t>.</w:t>
      </w:r>
    </w:p>
    <w:p w:rsidR="00186720" w:rsidRPr="00186720" w:rsidRDefault="00186720" w:rsidP="00186720">
      <w:pPr>
        <w:pStyle w:val="ulli"/>
        <w:numPr>
          <w:ilvl w:val="0"/>
          <w:numId w:val="1"/>
        </w:numPr>
        <w:spacing w:line="240" w:lineRule="auto"/>
        <w:ind w:left="460" w:hanging="210"/>
        <w:rPr>
          <w:rFonts w:asciiTheme="minorHAnsi" w:eastAsia="Palatino Linotype" w:hAnsiTheme="minorHAnsi" w:cs="Palatino Linotype"/>
          <w:sz w:val="22"/>
          <w:szCs w:val="22"/>
        </w:rPr>
      </w:pPr>
      <w:r w:rsidRPr="00186720">
        <w:rPr>
          <w:rFonts w:asciiTheme="minorHAnsi" w:eastAsia="Palatino Linotype" w:hAnsiTheme="minorHAnsi" w:cs="Palatino Linotype"/>
          <w:sz w:val="22"/>
          <w:szCs w:val="22"/>
        </w:rPr>
        <w:t xml:space="preserve">Managed environments DEV, QA, UAT and PROD for various releases and designed instance strategies. </w:t>
      </w:r>
    </w:p>
    <w:p w:rsidR="00186720" w:rsidRDefault="00186720" w:rsidP="00186720">
      <w:pPr>
        <w:pStyle w:val="ulli"/>
        <w:numPr>
          <w:ilvl w:val="0"/>
          <w:numId w:val="1"/>
        </w:numPr>
        <w:spacing w:line="240" w:lineRule="auto"/>
        <w:ind w:left="460" w:hanging="210"/>
        <w:rPr>
          <w:rFonts w:asciiTheme="minorHAnsi" w:eastAsia="Palatino Linotype" w:hAnsiTheme="minorHAnsi" w:cs="Palatino Linotype"/>
          <w:sz w:val="22"/>
          <w:szCs w:val="22"/>
        </w:rPr>
      </w:pPr>
      <w:r w:rsidRPr="00186720">
        <w:rPr>
          <w:rFonts w:asciiTheme="minorHAnsi" w:eastAsia="Palatino Linotype" w:hAnsiTheme="minorHAnsi" w:cs="Palatino Linotype"/>
          <w:sz w:val="22"/>
          <w:szCs w:val="22"/>
        </w:rPr>
        <w:t xml:space="preserve">Good knowledge </w:t>
      </w:r>
      <w:r w:rsidR="00983FFF">
        <w:rPr>
          <w:rFonts w:asciiTheme="minorHAnsi" w:eastAsia="Palatino Linotype" w:hAnsiTheme="minorHAnsi" w:cs="Palatino Linotype"/>
          <w:sz w:val="22"/>
          <w:szCs w:val="22"/>
        </w:rPr>
        <w:t>on</w:t>
      </w:r>
      <w:r w:rsidRPr="00186720">
        <w:rPr>
          <w:rFonts w:asciiTheme="minorHAnsi" w:eastAsia="Palatino Linotype" w:hAnsiTheme="minorHAnsi" w:cs="Palatino Linotype"/>
          <w:sz w:val="22"/>
          <w:szCs w:val="22"/>
        </w:rPr>
        <w:t xml:space="preserve"> CI/CD.</w:t>
      </w:r>
    </w:p>
    <w:p w:rsidR="00244326" w:rsidRPr="004A59F8" w:rsidRDefault="00244326" w:rsidP="004A59F8">
      <w:pPr>
        <w:pStyle w:val="ulli"/>
        <w:numPr>
          <w:ilvl w:val="0"/>
          <w:numId w:val="1"/>
        </w:numPr>
        <w:spacing w:line="240" w:lineRule="auto"/>
        <w:ind w:left="460" w:hanging="210"/>
        <w:rPr>
          <w:rFonts w:asciiTheme="minorHAnsi" w:eastAsia="Palatino Linotype" w:hAnsiTheme="minorHAnsi" w:cs="Palatino Linotype"/>
          <w:sz w:val="22"/>
          <w:szCs w:val="22"/>
        </w:rPr>
      </w:pPr>
      <w:r>
        <w:rPr>
          <w:rFonts w:asciiTheme="minorHAnsi" w:eastAsia="Palatino Linotype" w:hAnsiTheme="minorHAnsi" w:cs="Palatino Linotype"/>
          <w:sz w:val="22"/>
          <w:szCs w:val="22"/>
        </w:rPr>
        <w:t>Hands on experience with build automation tool like Maven and version control tools such as Git and GitHub.</w:t>
      </w:r>
    </w:p>
    <w:p w:rsidR="00624FE6" w:rsidRDefault="00186720" w:rsidP="00624FE6">
      <w:pPr>
        <w:pStyle w:val="ulli"/>
        <w:numPr>
          <w:ilvl w:val="0"/>
          <w:numId w:val="1"/>
        </w:numPr>
        <w:spacing w:line="240" w:lineRule="auto"/>
        <w:ind w:left="460" w:hanging="210"/>
        <w:rPr>
          <w:rFonts w:asciiTheme="minorHAnsi" w:eastAsia="Palatino Linotype" w:hAnsiTheme="minorHAnsi" w:cs="Palatino Linotype"/>
          <w:sz w:val="22"/>
          <w:szCs w:val="22"/>
        </w:rPr>
      </w:pPr>
      <w:r w:rsidRPr="00186720">
        <w:rPr>
          <w:rFonts w:asciiTheme="minorHAnsi" w:eastAsia="Palatino Linotype" w:hAnsiTheme="minorHAnsi" w:cs="Palatino Linotype"/>
          <w:sz w:val="22"/>
          <w:szCs w:val="22"/>
        </w:rPr>
        <w:t>Great team player and team builder, highly motivated, fast learner, ability to learn new technology quickly and seamlessly manage workload to meet the deadline.</w:t>
      </w:r>
    </w:p>
    <w:p w:rsidR="00624FE6" w:rsidRPr="00624FE6" w:rsidRDefault="00624FE6" w:rsidP="00624FE6">
      <w:pPr>
        <w:pStyle w:val="ulli"/>
        <w:numPr>
          <w:ilvl w:val="0"/>
          <w:numId w:val="1"/>
        </w:numPr>
        <w:spacing w:line="240" w:lineRule="auto"/>
        <w:ind w:left="460" w:hanging="210"/>
        <w:rPr>
          <w:rFonts w:asciiTheme="minorHAnsi" w:eastAsia="Palatino Linotype" w:hAnsiTheme="minorHAnsi" w:cs="Palatino Linotype"/>
          <w:sz w:val="22"/>
          <w:szCs w:val="22"/>
        </w:rPr>
      </w:pPr>
      <w:r w:rsidRPr="00624FE6">
        <w:rPr>
          <w:rFonts w:asciiTheme="minorHAnsi" w:eastAsia="Palatino Linotype" w:hAnsiTheme="minorHAnsi" w:cs="Palatino Linotype"/>
          <w:sz w:val="22"/>
          <w:szCs w:val="22"/>
        </w:rPr>
        <w:t>Excellent global exposure to various work cultures and client interaction with diverseteams.</w:t>
      </w:r>
    </w:p>
    <w:p w:rsidR="00D33B55" w:rsidRDefault="00D33B55" w:rsidP="00E51F89">
      <w:pPr>
        <w:pStyle w:val="p"/>
        <w:spacing w:line="276" w:lineRule="auto"/>
        <w:rPr>
          <w:rFonts w:asciiTheme="minorHAnsi" w:eastAsia="Palatino Linotype" w:hAnsiTheme="minorHAnsi" w:cs="Palatino Linotype"/>
          <w:b/>
          <w:bCs/>
        </w:rPr>
      </w:pPr>
    </w:p>
    <w:p w:rsidR="00261D98" w:rsidRPr="00E51F89" w:rsidRDefault="00FE48C4" w:rsidP="00E51F89">
      <w:pPr>
        <w:pStyle w:val="p"/>
        <w:spacing w:line="276" w:lineRule="auto"/>
        <w:rPr>
          <w:rFonts w:asciiTheme="minorHAnsi" w:eastAsia="Palatino Linotype" w:hAnsiTheme="minorHAnsi" w:cs="Palatino Linotype"/>
          <w:b/>
          <w:bCs/>
        </w:rPr>
      </w:pPr>
      <w:r w:rsidRPr="00FE48C4">
        <w:rPr>
          <w:rFonts w:asciiTheme="minorHAnsi" w:hAnsiTheme="minorHAnsi"/>
          <w:b/>
          <w:noProof/>
          <w:color w:val="000000"/>
          <w:lang w:val="en-IN" w:eastAsia="en-IN"/>
        </w:rPr>
        <w:pict>
          <v:shape id="AutoShape 7" o:spid="_x0000_s2052" type="#_x0000_t32" style="position:absolute;margin-left:-1.05pt;margin-top:14.65pt;width:532.8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" strokecolor="#4f81bd [3204]"/>
        </w:pict>
      </w:r>
      <w:r w:rsidR="009C528E" w:rsidRPr="00E51F89">
        <w:rPr>
          <w:rFonts w:asciiTheme="minorHAnsi" w:eastAsia="Palatino Linotype" w:hAnsiTheme="minorHAnsi" w:cs="Palatino Linotype"/>
          <w:b/>
          <w:bCs/>
        </w:rPr>
        <w:t>WORK EXPERIENCE</w:t>
      </w:r>
    </w:p>
    <w:p w:rsidR="00E81BF1" w:rsidRDefault="00E81BF1" w:rsidP="004E046E">
      <w:pPr>
        <w:pStyle w:val="divdocumentsinglecolumn"/>
        <w:spacing w:line="240" w:lineRule="auto"/>
        <w:rPr>
          <w:rStyle w:val="spanjobtitle"/>
          <w:rFonts w:asciiTheme="minorHAnsi" w:eastAsia="Palatino Linotype" w:hAnsiTheme="minorHAnsi" w:cs="Palatino Linotype"/>
        </w:rPr>
      </w:pPr>
      <w:r w:rsidRPr="00E81BF1">
        <w:rPr>
          <w:rStyle w:val="spanjobtitle"/>
          <w:rFonts w:asciiTheme="minorHAnsi" w:eastAsia="Palatino Linotype" w:hAnsiTheme="minorHAnsi" w:cs="Palatino Linotype"/>
        </w:rPr>
        <w:t>F</w:t>
      </w:r>
      <w:r w:rsidR="005142AB">
        <w:rPr>
          <w:rStyle w:val="spanjobtitle"/>
          <w:rFonts w:asciiTheme="minorHAnsi" w:eastAsia="Palatino Linotype" w:hAnsiTheme="minorHAnsi" w:cs="Palatino Linotype"/>
        </w:rPr>
        <w:t>i</w:t>
      </w:r>
      <w:r w:rsidRPr="00E81BF1">
        <w:rPr>
          <w:rStyle w:val="spanjobtitle"/>
          <w:rFonts w:asciiTheme="minorHAnsi" w:eastAsia="Palatino Linotype" w:hAnsiTheme="minorHAnsi" w:cs="Palatino Linotype"/>
        </w:rPr>
        <w:t>d</w:t>
      </w:r>
      <w:r w:rsidR="005142AB">
        <w:rPr>
          <w:rStyle w:val="spanjobtitle"/>
          <w:rFonts w:asciiTheme="minorHAnsi" w:eastAsia="Palatino Linotype" w:hAnsiTheme="minorHAnsi" w:cs="Palatino Linotype"/>
        </w:rPr>
        <w:t>elity</w:t>
      </w:r>
    </w:p>
    <w:p w:rsidR="001739EC" w:rsidRDefault="00673519" w:rsidP="004E046E">
      <w:pPr>
        <w:pStyle w:val="divdocumentsinglecolumn"/>
        <w:spacing w:line="240" w:lineRule="auto"/>
        <w:rPr>
          <w:rStyle w:val="span"/>
          <w:rFonts w:asciiTheme="minorHAnsi" w:eastAsia="Palatino Linotype" w:hAnsiTheme="minorHAnsi" w:cs="Palatino Linotype"/>
        </w:rPr>
      </w:pPr>
      <w:r w:rsidRPr="00673519">
        <w:rPr>
          <w:rStyle w:val="spanjobtitle"/>
          <w:rFonts w:asciiTheme="minorHAnsi" w:eastAsia="Palatino Linotype" w:hAnsiTheme="minorHAnsi" w:cs="Palatino Linotype"/>
        </w:rPr>
        <w:t>S</w:t>
      </w:r>
      <w:r w:rsidR="003442DA">
        <w:rPr>
          <w:rStyle w:val="spanjobtitle"/>
          <w:rFonts w:asciiTheme="minorHAnsi" w:eastAsia="Palatino Linotype" w:hAnsiTheme="minorHAnsi" w:cs="Palatino Linotype"/>
        </w:rPr>
        <w:t>r Data</w:t>
      </w:r>
      <w:r w:rsidR="005469E5">
        <w:rPr>
          <w:rStyle w:val="spanjobtitle"/>
          <w:rFonts w:asciiTheme="minorHAnsi" w:eastAsia="Palatino Linotype" w:hAnsiTheme="minorHAnsi" w:cs="Palatino Linotype"/>
        </w:rPr>
        <w:t>Engineer</w:t>
      </w:r>
      <w:r w:rsidR="000D3197">
        <w:rPr>
          <w:rStyle w:val="span"/>
          <w:rFonts w:asciiTheme="minorHAnsi" w:eastAsia="Palatino Linotype" w:hAnsiTheme="minorHAnsi" w:cs="Palatino Linotype"/>
        </w:rPr>
        <w:t>0</w:t>
      </w:r>
      <w:r w:rsidR="006A0E75">
        <w:rPr>
          <w:rStyle w:val="span"/>
          <w:rFonts w:asciiTheme="minorHAnsi" w:eastAsia="Palatino Linotype" w:hAnsiTheme="minorHAnsi" w:cs="Palatino Linotype"/>
        </w:rPr>
        <w:t>1</w:t>
      </w:r>
      <w:r w:rsidR="00C90014">
        <w:rPr>
          <w:rStyle w:val="span"/>
          <w:rFonts w:asciiTheme="minorHAnsi" w:eastAsia="Palatino Linotype" w:hAnsiTheme="minorHAnsi" w:cs="Palatino Linotype"/>
        </w:rPr>
        <w:t>/202</w:t>
      </w:r>
      <w:r w:rsidR="00663B40">
        <w:rPr>
          <w:rStyle w:val="span"/>
          <w:rFonts w:asciiTheme="minorHAnsi" w:eastAsia="Palatino Linotype" w:hAnsiTheme="minorHAnsi" w:cs="Palatino Linotype"/>
        </w:rPr>
        <w:t>2</w:t>
      </w:r>
      <w:r w:rsidR="00615584">
        <w:rPr>
          <w:rStyle w:val="span"/>
          <w:rFonts w:asciiTheme="minorHAnsi" w:eastAsia="Palatino Linotype" w:hAnsiTheme="minorHAnsi" w:cs="Palatino Linotype"/>
        </w:rPr>
        <w:t xml:space="preserve"> to </w:t>
      </w:r>
      <w:r w:rsidR="006A0E75">
        <w:rPr>
          <w:rStyle w:val="span"/>
          <w:rFonts w:asciiTheme="minorHAnsi" w:eastAsia="Palatino Linotype" w:hAnsiTheme="minorHAnsi" w:cs="Palatino Linotype"/>
        </w:rPr>
        <w:t>Till Date</w:t>
      </w:r>
    </w:p>
    <w:p w:rsidR="006671FC" w:rsidRDefault="006671FC" w:rsidP="006671FC">
      <w:pPr>
        <w:pStyle w:val="ListParagraph"/>
        <w:suppressAutoHyphens/>
        <w:spacing w:after="0" w:line="240" w:lineRule="auto"/>
        <w:jc w:val="both"/>
        <w:rPr>
          <w:rFonts w:cstheme="minorHAnsi"/>
        </w:rPr>
      </w:pPr>
    </w:p>
    <w:p w:rsidR="001739EC" w:rsidRPr="003B4AD3" w:rsidRDefault="001739EC" w:rsidP="003B4AD3">
      <w:pPr>
        <w:pStyle w:val="ulli"/>
        <w:numPr>
          <w:ilvl w:val="0"/>
          <w:numId w:val="1"/>
        </w:numPr>
        <w:spacing w:line="240" w:lineRule="auto"/>
        <w:ind w:left="460" w:hanging="210"/>
        <w:rPr>
          <w:rFonts w:asciiTheme="minorHAnsi" w:eastAsia="Palatino Linotype" w:hAnsiTheme="minorHAnsi" w:cs="Palatino Linotype"/>
          <w:sz w:val="22"/>
          <w:szCs w:val="22"/>
        </w:rPr>
      </w:pPr>
      <w:r w:rsidRPr="003B4AD3">
        <w:rPr>
          <w:rFonts w:asciiTheme="minorHAnsi" w:eastAsia="Palatino Linotype" w:hAnsiTheme="minorHAnsi" w:cs="Palatino Linotype"/>
          <w:sz w:val="22"/>
          <w:szCs w:val="22"/>
        </w:rPr>
        <w:t>E</w:t>
      </w:r>
      <w:r w:rsidR="007634B9">
        <w:rPr>
          <w:rFonts w:asciiTheme="minorHAnsi" w:eastAsia="Palatino Linotype" w:hAnsiTheme="minorHAnsi" w:cs="Palatino Linotype"/>
          <w:sz w:val="22"/>
          <w:szCs w:val="22"/>
        </w:rPr>
        <w:t>\</w:t>
      </w:r>
      <w:r w:rsidRPr="003B4AD3">
        <w:rPr>
          <w:rFonts w:asciiTheme="minorHAnsi" w:eastAsia="Palatino Linotype" w:hAnsiTheme="minorHAnsi" w:cs="Palatino Linotype"/>
          <w:sz w:val="22"/>
          <w:szCs w:val="22"/>
        </w:rPr>
        <w:t xml:space="preserve">xperience in building and architecting multiple Data pipelines, end to end ETL and ELT </w:t>
      </w:r>
      <w:r w:rsidR="00E0278A" w:rsidRPr="003B4AD3">
        <w:rPr>
          <w:rFonts w:asciiTheme="minorHAnsi" w:eastAsia="Palatino Linotype" w:hAnsiTheme="minorHAnsi" w:cs="Palatino Linotype"/>
          <w:sz w:val="22"/>
          <w:szCs w:val="22"/>
        </w:rPr>
        <w:t>processes</w:t>
      </w:r>
      <w:r w:rsidRPr="003B4AD3">
        <w:rPr>
          <w:rFonts w:asciiTheme="minorHAnsi" w:eastAsia="Palatino Linotype" w:hAnsiTheme="minorHAnsi" w:cs="Palatino Linotype"/>
          <w:sz w:val="22"/>
          <w:szCs w:val="22"/>
        </w:rPr>
        <w:t xml:space="preserve"> for Data ingestion and transformation in GCP.</w:t>
      </w:r>
    </w:p>
    <w:p w:rsidR="001739EC" w:rsidRPr="003B4AD3" w:rsidRDefault="00E0278A" w:rsidP="003B4AD3">
      <w:pPr>
        <w:pStyle w:val="ulli"/>
        <w:numPr>
          <w:ilvl w:val="0"/>
          <w:numId w:val="1"/>
        </w:numPr>
        <w:spacing w:line="240" w:lineRule="auto"/>
        <w:ind w:left="460" w:hanging="210"/>
        <w:rPr>
          <w:rFonts w:asciiTheme="minorHAnsi" w:eastAsia="Palatino Linotype" w:hAnsiTheme="minorHAnsi" w:cs="Palatino Linotype"/>
          <w:sz w:val="22"/>
          <w:szCs w:val="22"/>
        </w:rPr>
      </w:pPr>
      <w:r w:rsidRPr="003B4AD3">
        <w:rPr>
          <w:rFonts w:asciiTheme="minorHAnsi" w:eastAsia="Palatino Linotype" w:hAnsiTheme="minorHAnsi" w:cs="Palatino Linotype"/>
          <w:sz w:val="22"/>
          <w:szCs w:val="22"/>
        </w:rPr>
        <w:t>Designed data models (star schema) for various datasets and loaded the data to BigQuery.</w:t>
      </w:r>
    </w:p>
    <w:p w:rsidR="001739EC" w:rsidRPr="003B4AD3" w:rsidRDefault="00E0278A" w:rsidP="003B4AD3">
      <w:pPr>
        <w:pStyle w:val="ulli"/>
        <w:numPr>
          <w:ilvl w:val="0"/>
          <w:numId w:val="1"/>
        </w:numPr>
        <w:spacing w:line="240" w:lineRule="auto"/>
        <w:ind w:left="460" w:hanging="210"/>
        <w:rPr>
          <w:rFonts w:asciiTheme="minorHAnsi" w:eastAsia="Palatino Linotype" w:hAnsiTheme="minorHAnsi" w:cs="Palatino Linotype"/>
          <w:sz w:val="22"/>
          <w:szCs w:val="22"/>
        </w:rPr>
      </w:pPr>
      <w:r w:rsidRPr="003B4AD3">
        <w:rPr>
          <w:rFonts w:asciiTheme="minorHAnsi" w:eastAsia="Palatino Linotype" w:hAnsiTheme="minorHAnsi" w:cs="Palatino Linotype"/>
          <w:sz w:val="22"/>
          <w:szCs w:val="22"/>
        </w:rPr>
        <w:t xml:space="preserve">Developed data pipelines that grab data from different data source i.e., Teradata, SQL and FTP sites and then load the data to cloud (Azure blob storage and GCS). </w:t>
      </w:r>
    </w:p>
    <w:p w:rsidR="001739EC" w:rsidRPr="003B4AD3" w:rsidRDefault="001739EC" w:rsidP="003B4AD3">
      <w:pPr>
        <w:pStyle w:val="ulli"/>
        <w:numPr>
          <w:ilvl w:val="0"/>
          <w:numId w:val="1"/>
        </w:numPr>
        <w:spacing w:line="240" w:lineRule="auto"/>
        <w:ind w:left="460" w:hanging="210"/>
        <w:rPr>
          <w:rFonts w:asciiTheme="minorHAnsi" w:eastAsia="Palatino Linotype" w:hAnsiTheme="minorHAnsi" w:cs="Palatino Linotype"/>
          <w:sz w:val="22"/>
          <w:szCs w:val="22"/>
        </w:rPr>
      </w:pPr>
      <w:r w:rsidRPr="003B4AD3">
        <w:rPr>
          <w:rFonts w:asciiTheme="minorHAnsi" w:eastAsia="Palatino Linotype" w:hAnsiTheme="minorHAnsi" w:cs="Palatino Linotype"/>
          <w:sz w:val="22"/>
          <w:szCs w:val="22"/>
        </w:rPr>
        <w:t>Experience with building data pipelines in Python/Pyspark/BigQuery and building python DAG in Apache Airflow.</w:t>
      </w:r>
    </w:p>
    <w:p w:rsidR="001739EC" w:rsidRPr="003B4AD3" w:rsidRDefault="001739EC" w:rsidP="003B4AD3">
      <w:pPr>
        <w:pStyle w:val="ulli"/>
        <w:numPr>
          <w:ilvl w:val="0"/>
          <w:numId w:val="1"/>
        </w:numPr>
        <w:spacing w:line="240" w:lineRule="auto"/>
        <w:ind w:left="460" w:hanging="210"/>
        <w:rPr>
          <w:rFonts w:asciiTheme="minorHAnsi" w:eastAsia="Palatino Linotype" w:hAnsiTheme="minorHAnsi" w:cs="Palatino Linotype"/>
          <w:sz w:val="22"/>
          <w:szCs w:val="22"/>
        </w:rPr>
      </w:pPr>
      <w:r w:rsidRPr="003B4AD3">
        <w:rPr>
          <w:rFonts w:asciiTheme="minorHAnsi" w:eastAsia="Palatino Linotype" w:hAnsiTheme="minorHAnsi" w:cs="Palatino Linotype"/>
          <w:sz w:val="22"/>
          <w:szCs w:val="22"/>
        </w:rPr>
        <w:t>Hands on experience in using Google cloud platform for BigQuery, cloud Dataproc and Apache airflow services.</w:t>
      </w:r>
    </w:p>
    <w:p w:rsidR="001739EC" w:rsidRPr="003B4AD3" w:rsidRDefault="00E0278A" w:rsidP="003B4AD3">
      <w:pPr>
        <w:pStyle w:val="ulli"/>
        <w:numPr>
          <w:ilvl w:val="0"/>
          <w:numId w:val="1"/>
        </w:numPr>
        <w:spacing w:line="240" w:lineRule="auto"/>
        <w:ind w:left="460" w:hanging="210"/>
        <w:rPr>
          <w:rFonts w:asciiTheme="minorHAnsi" w:eastAsia="Palatino Linotype" w:hAnsiTheme="minorHAnsi" w:cs="Palatino Linotype"/>
          <w:sz w:val="22"/>
          <w:szCs w:val="22"/>
        </w:rPr>
      </w:pPr>
      <w:r w:rsidRPr="003B4AD3">
        <w:rPr>
          <w:rFonts w:asciiTheme="minorHAnsi" w:eastAsia="Palatino Linotype" w:hAnsiTheme="minorHAnsi" w:cs="Palatino Linotype"/>
          <w:sz w:val="22"/>
          <w:szCs w:val="22"/>
        </w:rPr>
        <w:t xml:space="preserve">Experience in </w:t>
      </w:r>
      <w:r w:rsidR="001739EC" w:rsidRPr="003B4AD3">
        <w:rPr>
          <w:rFonts w:asciiTheme="minorHAnsi" w:eastAsia="Palatino Linotype" w:hAnsiTheme="minorHAnsi" w:cs="Palatino Linotype"/>
          <w:sz w:val="22"/>
          <w:szCs w:val="22"/>
        </w:rPr>
        <w:t>Process</w:t>
      </w:r>
      <w:r w:rsidRPr="003B4AD3">
        <w:rPr>
          <w:rFonts w:asciiTheme="minorHAnsi" w:eastAsia="Palatino Linotype" w:hAnsiTheme="minorHAnsi" w:cs="Palatino Linotype"/>
          <w:sz w:val="22"/>
          <w:szCs w:val="22"/>
        </w:rPr>
        <w:t>ing</w:t>
      </w:r>
      <w:r w:rsidR="001739EC" w:rsidRPr="003B4AD3">
        <w:rPr>
          <w:rFonts w:asciiTheme="minorHAnsi" w:eastAsia="Palatino Linotype" w:hAnsiTheme="minorHAnsi" w:cs="Palatino Linotype"/>
          <w:sz w:val="22"/>
          <w:szCs w:val="22"/>
        </w:rPr>
        <w:t xml:space="preserve"> bound and unbound Data from Google pub/subtopic to BigQuery using cloud Dataflow with Python.</w:t>
      </w:r>
    </w:p>
    <w:p w:rsidR="001739EC" w:rsidRPr="003B4AD3" w:rsidRDefault="001739EC" w:rsidP="003B4AD3">
      <w:pPr>
        <w:pStyle w:val="ulli"/>
        <w:numPr>
          <w:ilvl w:val="0"/>
          <w:numId w:val="1"/>
        </w:numPr>
        <w:spacing w:line="240" w:lineRule="auto"/>
        <w:ind w:left="460" w:hanging="210"/>
        <w:rPr>
          <w:rFonts w:asciiTheme="minorHAnsi" w:eastAsia="Palatino Linotype" w:hAnsiTheme="minorHAnsi" w:cs="Palatino Linotype"/>
          <w:sz w:val="22"/>
          <w:szCs w:val="22"/>
        </w:rPr>
      </w:pPr>
      <w:r w:rsidRPr="003B4AD3">
        <w:rPr>
          <w:rFonts w:asciiTheme="minorHAnsi" w:eastAsia="Palatino Linotype" w:hAnsiTheme="minorHAnsi" w:cs="Palatino Linotype"/>
          <w:sz w:val="22"/>
          <w:szCs w:val="22"/>
        </w:rPr>
        <w:t xml:space="preserve">Built a </w:t>
      </w:r>
      <w:r w:rsidR="004D7DF4" w:rsidRPr="003B4AD3">
        <w:rPr>
          <w:rFonts w:asciiTheme="minorHAnsi" w:eastAsia="Palatino Linotype" w:hAnsiTheme="minorHAnsi" w:cs="Palatino Linotype"/>
          <w:sz w:val="22"/>
          <w:szCs w:val="22"/>
        </w:rPr>
        <w:t xml:space="preserve">Python </w:t>
      </w:r>
      <w:r w:rsidRPr="003B4AD3">
        <w:rPr>
          <w:rFonts w:asciiTheme="minorHAnsi" w:eastAsia="Palatino Linotype" w:hAnsiTheme="minorHAnsi" w:cs="Palatino Linotype"/>
          <w:sz w:val="22"/>
          <w:szCs w:val="22"/>
        </w:rPr>
        <w:t xml:space="preserve">and spark based configurable framework to connect common Data sources like MYSQL, Oracle, </w:t>
      </w:r>
      <w:r w:rsidR="00060B57" w:rsidRPr="003B4AD3">
        <w:rPr>
          <w:rFonts w:asciiTheme="minorHAnsi" w:eastAsia="Palatino Linotype" w:hAnsiTheme="minorHAnsi" w:cs="Palatino Linotype"/>
          <w:sz w:val="22"/>
          <w:szCs w:val="22"/>
        </w:rPr>
        <w:t>S</w:t>
      </w:r>
      <w:r w:rsidRPr="003B4AD3">
        <w:rPr>
          <w:rFonts w:asciiTheme="minorHAnsi" w:eastAsia="Palatino Linotype" w:hAnsiTheme="minorHAnsi" w:cs="Palatino Linotype"/>
          <w:sz w:val="22"/>
          <w:szCs w:val="22"/>
        </w:rPr>
        <w:t>QL Server, BigQuery and load it in BigQuery.</w:t>
      </w:r>
    </w:p>
    <w:p w:rsidR="001739EC" w:rsidRPr="003B4AD3" w:rsidRDefault="001739EC" w:rsidP="003B4AD3">
      <w:pPr>
        <w:pStyle w:val="ulli"/>
        <w:numPr>
          <w:ilvl w:val="0"/>
          <w:numId w:val="1"/>
        </w:numPr>
        <w:spacing w:line="240" w:lineRule="auto"/>
        <w:ind w:left="460" w:hanging="210"/>
        <w:rPr>
          <w:rFonts w:asciiTheme="minorHAnsi" w:eastAsia="Palatino Linotype" w:hAnsiTheme="minorHAnsi" w:cs="Palatino Linotype"/>
          <w:sz w:val="22"/>
          <w:szCs w:val="22"/>
        </w:rPr>
      </w:pPr>
      <w:r w:rsidRPr="003B4AD3">
        <w:rPr>
          <w:rFonts w:asciiTheme="minorHAnsi" w:eastAsia="Palatino Linotype" w:hAnsiTheme="minorHAnsi" w:cs="Palatino Linotype"/>
          <w:sz w:val="22"/>
          <w:szCs w:val="22"/>
        </w:rPr>
        <w:t>Used g-cloud function</w:t>
      </w:r>
      <w:r w:rsidR="00E0278A" w:rsidRPr="003B4AD3">
        <w:rPr>
          <w:rFonts w:asciiTheme="minorHAnsi" w:eastAsia="Palatino Linotype" w:hAnsiTheme="minorHAnsi" w:cs="Palatino Linotype"/>
          <w:sz w:val="22"/>
          <w:szCs w:val="22"/>
        </w:rPr>
        <w:t>s</w:t>
      </w:r>
      <w:r w:rsidRPr="003B4AD3">
        <w:rPr>
          <w:rFonts w:asciiTheme="minorHAnsi" w:eastAsia="Palatino Linotype" w:hAnsiTheme="minorHAnsi" w:cs="Palatino Linotype"/>
          <w:sz w:val="22"/>
          <w:szCs w:val="22"/>
        </w:rPr>
        <w:t xml:space="preserve"> with Python to load Data in to BigQuery for on arrival csv files in GCS bucket.</w:t>
      </w:r>
    </w:p>
    <w:p w:rsidR="001739EC" w:rsidRPr="003B4AD3" w:rsidRDefault="001739EC" w:rsidP="003B4AD3">
      <w:pPr>
        <w:pStyle w:val="ulli"/>
        <w:numPr>
          <w:ilvl w:val="0"/>
          <w:numId w:val="1"/>
        </w:numPr>
        <w:spacing w:line="240" w:lineRule="auto"/>
        <w:ind w:left="460" w:hanging="210"/>
        <w:rPr>
          <w:rFonts w:asciiTheme="minorHAnsi" w:eastAsia="Palatino Linotype" w:hAnsiTheme="minorHAnsi" w:cs="Palatino Linotype"/>
          <w:sz w:val="22"/>
          <w:szCs w:val="22"/>
        </w:rPr>
      </w:pPr>
      <w:r w:rsidRPr="003B4AD3">
        <w:rPr>
          <w:rFonts w:asciiTheme="minorHAnsi" w:eastAsia="Palatino Linotype" w:hAnsiTheme="minorHAnsi" w:cs="Palatino Linotype"/>
          <w:sz w:val="22"/>
          <w:szCs w:val="22"/>
        </w:rPr>
        <w:t>Created a program to download a SQL Dump from their equipment maintenance site and then load it in GCS bucket. On the other side load this SQL dump from GCS bucket to MYSQL (hosted in Google cloud SQL) and load the Data from MYSQL to BigQuery using Python, spark and Dataproc.</w:t>
      </w:r>
    </w:p>
    <w:p w:rsidR="001739EC" w:rsidRPr="003B4AD3" w:rsidRDefault="001739EC" w:rsidP="003B4AD3">
      <w:pPr>
        <w:pStyle w:val="ulli"/>
        <w:numPr>
          <w:ilvl w:val="0"/>
          <w:numId w:val="1"/>
        </w:numPr>
        <w:spacing w:line="240" w:lineRule="auto"/>
        <w:ind w:left="460" w:hanging="210"/>
        <w:rPr>
          <w:rFonts w:asciiTheme="minorHAnsi" w:eastAsia="Palatino Linotype" w:hAnsiTheme="minorHAnsi" w:cs="Palatino Linotype"/>
          <w:sz w:val="22"/>
          <w:szCs w:val="22"/>
        </w:rPr>
      </w:pPr>
      <w:r w:rsidRPr="003B4AD3">
        <w:rPr>
          <w:rFonts w:asciiTheme="minorHAnsi" w:eastAsia="Palatino Linotype" w:hAnsiTheme="minorHAnsi" w:cs="Palatino Linotype"/>
          <w:sz w:val="22"/>
          <w:szCs w:val="22"/>
        </w:rPr>
        <w:t>Buil</w:t>
      </w:r>
      <w:r w:rsidR="00E0278A" w:rsidRPr="003B4AD3">
        <w:rPr>
          <w:rFonts w:asciiTheme="minorHAnsi" w:eastAsia="Palatino Linotype" w:hAnsiTheme="minorHAnsi" w:cs="Palatino Linotype"/>
          <w:sz w:val="22"/>
          <w:szCs w:val="22"/>
        </w:rPr>
        <w:t>t</w:t>
      </w:r>
      <w:r w:rsidRPr="003B4AD3">
        <w:rPr>
          <w:rFonts w:asciiTheme="minorHAnsi" w:eastAsia="Palatino Linotype" w:hAnsiTheme="minorHAnsi" w:cs="Palatino Linotype"/>
          <w:sz w:val="22"/>
          <w:szCs w:val="22"/>
        </w:rPr>
        <w:t xml:space="preserve"> data pipelines in airflow in GCP for ETL related jobs using different airflow operators.</w:t>
      </w:r>
    </w:p>
    <w:p w:rsidR="001739EC" w:rsidRPr="003B4AD3" w:rsidRDefault="001739EC" w:rsidP="003B4AD3">
      <w:pPr>
        <w:pStyle w:val="ulli"/>
        <w:numPr>
          <w:ilvl w:val="0"/>
          <w:numId w:val="1"/>
        </w:numPr>
        <w:spacing w:line="240" w:lineRule="auto"/>
        <w:ind w:left="460" w:hanging="210"/>
        <w:rPr>
          <w:rFonts w:asciiTheme="minorHAnsi" w:eastAsia="Palatino Linotype" w:hAnsiTheme="minorHAnsi" w:cs="Palatino Linotype"/>
          <w:sz w:val="22"/>
          <w:szCs w:val="22"/>
        </w:rPr>
      </w:pPr>
      <w:r w:rsidRPr="003B4AD3">
        <w:rPr>
          <w:rFonts w:asciiTheme="minorHAnsi" w:eastAsia="Palatino Linotype" w:hAnsiTheme="minorHAnsi" w:cs="Palatino Linotype"/>
          <w:sz w:val="22"/>
          <w:szCs w:val="22"/>
        </w:rPr>
        <w:t>Created firewall rules to access Google Data proc from other machines.</w:t>
      </w:r>
    </w:p>
    <w:p w:rsidR="00060B57" w:rsidRPr="003B4AD3" w:rsidRDefault="001739EC" w:rsidP="003B4AD3">
      <w:pPr>
        <w:pStyle w:val="ulli"/>
        <w:numPr>
          <w:ilvl w:val="0"/>
          <w:numId w:val="1"/>
        </w:numPr>
        <w:spacing w:line="240" w:lineRule="auto"/>
        <w:ind w:left="460" w:hanging="210"/>
        <w:rPr>
          <w:rFonts w:asciiTheme="minorHAnsi" w:eastAsia="Palatino Linotype" w:hAnsiTheme="minorHAnsi" w:cs="Palatino Linotype"/>
          <w:sz w:val="22"/>
          <w:szCs w:val="22"/>
        </w:rPr>
      </w:pPr>
      <w:r w:rsidRPr="003B4AD3">
        <w:rPr>
          <w:rFonts w:asciiTheme="minorHAnsi" w:eastAsia="Palatino Linotype" w:hAnsiTheme="minorHAnsi" w:cs="Palatino Linotype"/>
          <w:sz w:val="22"/>
          <w:szCs w:val="22"/>
        </w:rPr>
        <w:t>Wr</w:t>
      </w:r>
      <w:r w:rsidR="00060B57" w:rsidRPr="003B4AD3">
        <w:rPr>
          <w:rFonts w:asciiTheme="minorHAnsi" w:eastAsia="Palatino Linotype" w:hAnsiTheme="minorHAnsi" w:cs="Palatino Linotype"/>
          <w:sz w:val="22"/>
          <w:szCs w:val="22"/>
        </w:rPr>
        <w:t>it</w:t>
      </w:r>
      <w:r w:rsidRPr="003B4AD3">
        <w:rPr>
          <w:rFonts w:asciiTheme="minorHAnsi" w:eastAsia="Palatino Linotype" w:hAnsiTheme="minorHAnsi" w:cs="Palatino Linotype"/>
          <w:sz w:val="22"/>
          <w:szCs w:val="22"/>
        </w:rPr>
        <w:t>te</w:t>
      </w:r>
      <w:r w:rsidR="00060B57" w:rsidRPr="003B4AD3">
        <w:rPr>
          <w:rFonts w:asciiTheme="minorHAnsi" w:eastAsia="Palatino Linotype" w:hAnsiTheme="minorHAnsi" w:cs="Palatino Linotype"/>
          <w:sz w:val="22"/>
          <w:szCs w:val="22"/>
        </w:rPr>
        <w:t>n</w:t>
      </w:r>
      <w:r w:rsidR="004D7DF4" w:rsidRPr="003B4AD3">
        <w:rPr>
          <w:rFonts w:asciiTheme="minorHAnsi" w:eastAsia="Palatino Linotype" w:hAnsiTheme="minorHAnsi" w:cs="Palatino Linotype"/>
          <w:sz w:val="22"/>
          <w:szCs w:val="22"/>
        </w:rPr>
        <w:t xml:space="preserve">Python </w:t>
      </w:r>
      <w:r w:rsidRPr="003B4AD3">
        <w:rPr>
          <w:rFonts w:asciiTheme="minorHAnsi" w:eastAsia="Palatino Linotype" w:hAnsiTheme="minorHAnsi" w:cs="Palatino Linotype"/>
          <w:sz w:val="22"/>
          <w:szCs w:val="22"/>
        </w:rPr>
        <w:t xml:space="preserve">program for spark transformation in Dataproc. </w:t>
      </w:r>
    </w:p>
    <w:p w:rsidR="001739EC" w:rsidRPr="003B4AD3" w:rsidRDefault="001739EC" w:rsidP="003B4AD3">
      <w:pPr>
        <w:pStyle w:val="ulli"/>
        <w:numPr>
          <w:ilvl w:val="0"/>
          <w:numId w:val="1"/>
        </w:numPr>
        <w:spacing w:line="240" w:lineRule="auto"/>
        <w:ind w:left="460" w:hanging="210"/>
        <w:rPr>
          <w:rFonts w:asciiTheme="minorHAnsi" w:eastAsia="Palatino Linotype" w:hAnsiTheme="minorHAnsi" w:cs="Palatino Linotype"/>
          <w:sz w:val="22"/>
          <w:szCs w:val="22"/>
        </w:rPr>
      </w:pPr>
      <w:r w:rsidRPr="003B4AD3">
        <w:rPr>
          <w:rFonts w:asciiTheme="minorHAnsi" w:eastAsia="Palatino Linotype" w:hAnsiTheme="minorHAnsi" w:cs="Palatino Linotype"/>
          <w:sz w:val="22"/>
          <w:szCs w:val="22"/>
        </w:rPr>
        <w:t>Monitoring BigQuery, Dataproc and cloud Data flow job</w:t>
      </w:r>
      <w:r w:rsidR="00E91BD3" w:rsidRPr="003B4AD3">
        <w:rPr>
          <w:rFonts w:asciiTheme="minorHAnsi" w:eastAsia="Palatino Linotype" w:hAnsiTheme="minorHAnsi" w:cs="Palatino Linotype"/>
          <w:sz w:val="22"/>
          <w:szCs w:val="22"/>
        </w:rPr>
        <w:t>s</w:t>
      </w:r>
      <w:r w:rsidRPr="003B4AD3">
        <w:rPr>
          <w:rFonts w:asciiTheme="minorHAnsi" w:eastAsia="Palatino Linotype" w:hAnsiTheme="minorHAnsi" w:cs="Palatino Linotype"/>
          <w:sz w:val="22"/>
          <w:szCs w:val="22"/>
        </w:rPr>
        <w:t xml:space="preserve"> for all the environments.</w:t>
      </w:r>
    </w:p>
    <w:p w:rsidR="001739EC" w:rsidRPr="003B4AD3" w:rsidRDefault="00C815C2" w:rsidP="003B4AD3">
      <w:pPr>
        <w:pStyle w:val="ulli"/>
        <w:numPr>
          <w:ilvl w:val="0"/>
          <w:numId w:val="1"/>
        </w:numPr>
        <w:spacing w:line="240" w:lineRule="auto"/>
        <w:ind w:left="460" w:hanging="210"/>
        <w:rPr>
          <w:rFonts w:asciiTheme="minorHAnsi" w:eastAsia="Palatino Linotype" w:hAnsiTheme="minorHAnsi" w:cs="Palatino Linotype"/>
          <w:sz w:val="22"/>
          <w:szCs w:val="22"/>
        </w:rPr>
      </w:pPr>
      <w:r w:rsidRPr="003B4AD3">
        <w:rPr>
          <w:rFonts w:asciiTheme="minorHAnsi" w:eastAsia="Palatino Linotype" w:hAnsiTheme="minorHAnsi" w:cs="Palatino Linotype"/>
          <w:sz w:val="22"/>
          <w:szCs w:val="22"/>
        </w:rPr>
        <w:t>Sub</w:t>
      </w:r>
      <w:r w:rsidR="001739EC" w:rsidRPr="003B4AD3">
        <w:rPr>
          <w:rFonts w:asciiTheme="minorHAnsi" w:eastAsia="Palatino Linotype" w:hAnsiTheme="minorHAnsi" w:cs="Palatino Linotype"/>
          <w:sz w:val="22"/>
          <w:szCs w:val="22"/>
        </w:rPr>
        <w:t>mitted spark jobs using Gsutil and spark submission get it executed in Dataproc cluster.</w:t>
      </w:r>
    </w:p>
    <w:p w:rsidR="001739EC" w:rsidRPr="003B4AD3" w:rsidRDefault="001739EC" w:rsidP="003B4AD3">
      <w:pPr>
        <w:pStyle w:val="ulli"/>
        <w:numPr>
          <w:ilvl w:val="0"/>
          <w:numId w:val="1"/>
        </w:numPr>
        <w:spacing w:line="240" w:lineRule="auto"/>
        <w:ind w:left="460" w:hanging="210"/>
        <w:rPr>
          <w:rFonts w:asciiTheme="minorHAnsi" w:eastAsia="Palatino Linotype" w:hAnsiTheme="minorHAnsi" w:cs="Palatino Linotype"/>
          <w:sz w:val="22"/>
          <w:szCs w:val="22"/>
        </w:rPr>
      </w:pPr>
      <w:r w:rsidRPr="003B4AD3">
        <w:rPr>
          <w:rFonts w:asciiTheme="minorHAnsi" w:eastAsia="Palatino Linotype" w:hAnsiTheme="minorHAnsi" w:cs="Palatino Linotype"/>
          <w:sz w:val="22"/>
          <w:szCs w:val="22"/>
        </w:rPr>
        <w:t>Created a Python program to maintain raw file archival in GCS bucket.</w:t>
      </w:r>
    </w:p>
    <w:p w:rsidR="003B4AD3" w:rsidRPr="003B4AD3" w:rsidRDefault="00323388" w:rsidP="003B4AD3">
      <w:pPr>
        <w:pStyle w:val="ulli"/>
        <w:numPr>
          <w:ilvl w:val="0"/>
          <w:numId w:val="1"/>
        </w:numPr>
        <w:spacing w:line="240" w:lineRule="auto"/>
        <w:ind w:left="460" w:hanging="210"/>
        <w:rPr>
          <w:rFonts w:asciiTheme="minorHAnsi" w:eastAsia="Palatino Linotype" w:hAnsiTheme="minorHAnsi" w:cs="Palatino Linotype"/>
          <w:sz w:val="22"/>
          <w:szCs w:val="22"/>
        </w:rPr>
      </w:pPr>
      <w:r w:rsidRPr="003B4AD3">
        <w:rPr>
          <w:rFonts w:asciiTheme="minorHAnsi" w:eastAsia="Palatino Linotype" w:hAnsiTheme="minorHAnsi" w:cs="Palatino Linotype"/>
          <w:sz w:val="22"/>
          <w:szCs w:val="22"/>
        </w:rPr>
        <w:t>Analyzed</w:t>
      </w:r>
      <w:r w:rsidR="001739EC" w:rsidRPr="003B4AD3">
        <w:rPr>
          <w:rFonts w:asciiTheme="minorHAnsi" w:eastAsia="Palatino Linotype" w:hAnsiTheme="minorHAnsi" w:cs="Palatino Linotype"/>
          <w:sz w:val="22"/>
          <w:szCs w:val="22"/>
        </w:rPr>
        <w:t xml:space="preserve"> various type of raw file like Json, Csv, Xml with Python using Pandasetc.</w:t>
      </w:r>
    </w:p>
    <w:p w:rsidR="003A381B" w:rsidRPr="003A381B" w:rsidRDefault="003B4AD3" w:rsidP="003A381B">
      <w:pPr>
        <w:pStyle w:val="ulli"/>
        <w:numPr>
          <w:ilvl w:val="0"/>
          <w:numId w:val="1"/>
        </w:numPr>
        <w:spacing w:line="240" w:lineRule="auto"/>
        <w:ind w:left="460" w:hanging="210"/>
        <w:rPr>
          <w:rFonts w:asciiTheme="minorHAnsi" w:eastAsia="Palatino Linotype" w:hAnsiTheme="minorHAnsi" w:cs="Palatino Linotype"/>
          <w:sz w:val="22"/>
          <w:szCs w:val="22"/>
        </w:rPr>
      </w:pPr>
      <w:r>
        <w:rPr>
          <w:rFonts w:asciiTheme="minorHAnsi" w:eastAsia="Palatino Linotype" w:hAnsiTheme="minorHAnsi" w:cs="Palatino Linotype"/>
          <w:sz w:val="22"/>
          <w:szCs w:val="22"/>
        </w:rPr>
        <w:t>D</w:t>
      </w:r>
      <w:r w:rsidR="003A381B" w:rsidRPr="003A381B">
        <w:rPr>
          <w:rFonts w:asciiTheme="minorHAnsi" w:eastAsia="Palatino Linotype" w:hAnsiTheme="minorHAnsi" w:cs="Palatino Linotype"/>
          <w:sz w:val="22"/>
          <w:szCs w:val="22"/>
        </w:rPr>
        <w:t>eveloped Map Reduce and Spark jobs to discover trends in data usage by users</w:t>
      </w:r>
    </w:p>
    <w:p w:rsidR="003A381B" w:rsidRPr="003A381B" w:rsidRDefault="003A381B" w:rsidP="003A381B">
      <w:pPr>
        <w:pStyle w:val="ulli"/>
        <w:numPr>
          <w:ilvl w:val="0"/>
          <w:numId w:val="1"/>
        </w:numPr>
        <w:spacing w:line="240" w:lineRule="auto"/>
        <w:ind w:left="460" w:hanging="210"/>
        <w:rPr>
          <w:rFonts w:asciiTheme="minorHAnsi" w:eastAsia="Palatino Linotype" w:hAnsiTheme="minorHAnsi" w:cs="Palatino Linotype"/>
          <w:sz w:val="22"/>
          <w:szCs w:val="22"/>
        </w:rPr>
      </w:pPr>
      <w:r w:rsidRPr="003A381B">
        <w:rPr>
          <w:rFonts w:asciiTheme="minorHAnsi" w:eastAsia="Palatino Linotype" w:hAnsiTheme="minorHAnsi" w:cs="Palatino Linotype"/>
          <w:sz w:val="22"/>
          <w:szCs w:val="22"/>
        </w:rPr>
        <w:t>Implemented Spark using Python and Spark SQL for faster processing of data</w:t>
      </w:r>
    </w:p>
    <w:p w:rsidR="003A381B" w:rsidRPr="003A381B" w:rsidRDefault="003A381B" w:rsidP="003A381B">
      <w:pPr>
        <w:pStyle w:val="ulli"/>
        <w:numPr>
          <w:ilvl w:val="0"/>
          <w:numId w:val="1"/>
        </w:numPr>
        <w:spacing w:line="240" w:lineRule="auto"/>
        <w:ind w:left="460" w:hanging="210"/>
        <w:rPr>
          <w:rFonts w:asciiTheme="minorHAnsi" w:eastAsia="Palatino Linotype" w:hAnsiTheme="minorHAnsi" w:cs="Palatino Linotype"/>
          <w:sz w:val="22"/>
          <w:szCs w:val="22"/>
        </w:rPr>
      </w:pPr>
      <w:r w:rsidRPr="003A381B">
        <w:rPr>
          <w:rFonts w:asciiTheme="minorHAnsi" w:eastAsia="Palatino Linotype" w:hAnsiTheme="minorHAnsi" w:cs="Palatino Linotype"/>
          <w:sz w:val="22"/>
          <w:szCs w:val="22"/>
        </w:rPr>
        <w:t>Implemented algorithms for real time analysis in Spark</w:t>
      </w:r>
    </w:p>
    <w:p w:rsidR="003A381B" w:rsidRPr="003A381B" w:rsidRDefault="003A381B" w:rsidP="003A381B">
      <w:pPr>
        <w:pStyle w:val="ulli"/>
        <w:numPr>
          <w:ilvl w:val="0"/>
          <w:numId w:val="1"/>
        </w:numPr>
        <w:spacing w:line="240" w:lineRule="auto"/>
        <w:ind w:left="460" w:hanging="210"/>
        <w:rPr>
          <w:rFonts w:asciiTheme="minorHAnsi" w:eastAsia="Palatino Linotype" w:hAnsiTheme="minorHAnsi" w:cs="Palatino Linotype"/>
          <w:sz w:val="22"/>
          <w:szCs w:val="22"/>
        </w:rPr>
      </w:pPr>
      <w:r w:rsidRPr="003A381B">
        <w:rPr>
          <w:rFonts w:asciiTheme="minorHAnsi" w:eastAsia="Palatino Linotype" w:hAnsiTheme="minorHAnsi" w:cs="Palatino Linotype"/>
          <w:sz w:val="22"/>
          <w:szCs w:val="22"/>
        </w:rPr>
        <w:t>Imported dat</w:t>
      </w:r>
      <w:r w:rsidR="005D1B0F">
        <w:rPr>
          <w:rFonts w:asciiTheme="minorHAnsi" w:eastAsia="Palatino Linotype" w:hAnsiTheme="minorHAnsi" w:cs="Palatino Linotype"/>
          <w:sz w:val="22"/>
          <w:szCs w:val="22"/>
        </w:rPr>
        <w:t>a</w:t>
      </w:r>
      <w:r w:rsidRPr="003A381B">
        <w:rPr>
          <w:rFonts w:asciiTheme="minorHAnsi" w:eastAsia="Palatino Linotype" w:hAnsiTheme="minorHAnsi" w:cs="Palatino Linotype"/>
          <w:sz w:val="22"/>
          <w:szCs w:val="22"/>
        </w:rPr>
        <w:t xml:space="preserve"> in to Spark data frames,Performed transformations andactions on data frames</w:t>
      </w:r>
    </w:p>
    <w:p w:rsidR="00C90014" w:rsidRDefault="00C90014" w:rsidP="00C90014">
      <w:pPr>
        <w:pStyle w:val="ulli"/>
        <w:spacing w:line="240" w:lineRule="auto"/>
        <w:rPr>
          <w:rFonts w:asciiTheme="minorHAnsi" w:eastAsia="Palatino Linotype" w:hAnsiTheme="minorHAnsi" w:cs="Palatino Linotype"/>
          <w:sz w:val="22"/>
          <w:szCs w:val="22"/>
        </w:rPr>
      </w:pPr>
    </w:p>
    <w:p w:rsidR="00C90014" w:rsidRPr="00673519" w:rsidRDefault="00BF1CBB" w:rsidP="00C90014">
      <w:pPr>
        <w:pStyle w:val="divdocumentsinglecolumn"/>
        <w:spacing w:line="240" w:lineRule="auto"/>
        <w:rPr>
          <w:rFonts w:asciiTheme="minorHAnsi" w:eastAsia="Palatino Linotype" w:hAnsiTheme="minorHAnsi" w:cs="Palatino Linotype"/>
        </w:rPr>
      </w:pPr>
      <w:r>
        <w:rPr>
          <w:rStyle w:val="span"/>
          <w:rFonts w:asciiTheme="minorHAnsi" w:eastAsia="Palatino Linotype" w:hAnsiTheme="minorHAnsi" w:cs="Palatino Linotype"/>
          <w:b/>
          <w:bCs/>
        </w:rPr>
        <w:t>Sr Analyst/Software</w:t>
      </w:r>
      <w:r w:rsidR="00F07E8D" w:rsidRPr="00F07E8D">
        <w:rPr>
          <w:rStyle w:val="span"/>
          <w:rFonts w:asciiTheme="minorHAnsi" w:eastAsia="Palatino Linotype" w:hAnsiTheme="minorHAnsi" w:cs="Palatino Linotype"/>
          <w:b/>
          <w:bCs/>
        </w:rPr>
        <w:t xml:space="preserve"> Engineer</w:t>
      </w:r>
      <w:r w:rsidR="00967742">
        <w:rPr>
          <w:rStyle w:val="span"/>
          <w:rFonts w:asciiTheme="minorHAnsi" w:eastAsia="Palatino Linotype" w:hAnsiTheme="minorHAnsi" w:cs="Palatino Linotype"/>
        </w:rPr>
        <w:t>12</w:t>
      </w:r>
      <w:r w:rsidR="00C90014">
        <w:rPr>
          <w:rStyle w:val="span"/>
          <w:rFonts w:asciiTheme="minorHAnsi" w:eastAsia="Palatino Linotype" w:hAnsiTheme="minorHAnsi" w:cs="Palatino Linotype"/>
        </w:rPr>
        <w:t>/20</w:t>
      </w:r>
      <w:r w:rsidR="003B137C">
        <w:rPr>
          <w:rStyle w:val="span"/>
          <w:rFonts w:asciiTheme="minorHAnsi" w:eastAsia="Palatino Linotype" w:hAnsiTheme="minorHAnsi" w:cs="Palatino Linotype"/>
        </w:rPr>
        <w:t>1</w:t>
      </w:r>
      <w:r w:rsidR="00967742">
        <w:rPr>
          <w:rStyle w:val="span"/>
          <w:rFonts w:asciiTheme="minorHAnsi" w:eastAsia="Palatino Linotype" w:hAnsiTheme="minorHAnsi" w:cs="Palatino Linotype"/>
        </w:rPr>
        <w:t>8</w:t>
      </w:r>
      <w:r w:rsidR="00C90014">
        <w:rPr>
          <w:rStyle w:val="span"/>
          <w:rFonts w:asciiTheme="minorHAnsi" w:eastAsia="Palatino Linotype" w:hAnsiTheme="minorHAnsi" w:cs="Palatino Linotype"/>
        </w:rPr>
        <w:t xml:space="preserve"> to </w:t>
      </w:r>
      <w:r w:rsidR="00502BFC">
        <w:rPr>
          <w:rStyle w:val="span"/>
          <w:rFonts w:asciiTheme="minorHAnsi" w:eastAsia="Palatino Linotype" w:hAnsiTheme="minorHAnsi" w:cs="Palatino Linotype"/>
        </w:rPr>
        <w:t>12</w:t>
      </w:r>
      <w:r w:rsidR="0072625E">
        <w:rPr>
          <w:rStyle w:val="span"/>
          <w:rFonts w:asciiTheme="minorHAnsi" w:eastAsia="Palatino Linotype" w:hAnsiTheme="minorHAnsi" w:cs="Palatino Linotype"/>
        </w:rPr>
        <w:t>/</w:t>
      </w:r>
      <w:r w:rsidR="0072625E">
        <w:rPr>
          <w:rStyle w:val="spanpaddedline"/>
          <w:rFonts w:asciiTheme="minorHAnsi" w:eastAsia="Palatino Linotype" w:hAnsiTheme="minorHAnsi" w:cs="Palatino Linotype"/>
        </w:rPr>
        <w:t>20</w:t>
      </w:r>
      <w:r w:rsidR="00502BFC">
        <w:rPr>
          <w:rStyle w:val="spanpaddedline"/>
          <w:rFonts w:asciiTheme="minorHAnsi" w:eastAsia="Palatino Linotype" w:hAnsiTheme="minorHAnsi" w:cs="Palatino Linotype"/>
        </w:rPr>
        <w:t>21</w:t>
      </w:r>
    </w:p>
    <w:p w:rsidR="00C90014" w:rsidRPr="002F18D6" w:rsidRDefault="00A751D2" w:rsidP="00B6650C">
      <w:pPr>
        <w:pStyle w:val="spanpaddedlineParagraph"/>
        <w:spacing w:line="240" w:lineRule="auto"/>
        <w:rPr>
          <w:rStyle w:val="span"/>
          <w:rFonts w:asciiTheme="minorHAnsi" w:eastAsia="Palatino Linotype" w:hAnsiTheme="minorHAnsi" w:cs="Palatino Linotype"/>
          <w:sz w:val="22"/>
          <w:szCs w:val="22"/>
        </w:rPr>
      </w:pPr>
      <w:r>
        <w:rPr>
          <w:rStyle w:val="spancompanyname"/>
          <w:rFonts w:asciiTheme="minorHAnsi" w:eastAsia="Palatino Linotype" w:hAnsiTheme="minorHAnsi" w:cs="Palatino Linotype"/>
          <w:sz w:val="22"/>
          <w:szCs w:val="22"/>
        </w:rPr>
        <w:t xml:space="preserve">Capgemini </w:t>
      </w:r>
      <w:r w:rsidR="00C90014">
        <w:rPr>
          <w:rStyle w:val="span"/>
          <w:rFonts w:asciiTheme="minorHAnsi" w:eastAsia="Palatino Linotype" w:hAnsiTheme="minorHAnsi" w:cs="Palatino Linotype"/>
          <w:sz w:val="22"/>
          <w:szCs w:val="22"/>
        </w:rPr>
        <w:t xml:space="preserve">– </w:t>
      </w:r>
      <w:r w:rsidR="00C90014" w:rsidRPr="00A751D2">
        <w:rPr>
          <w:rStyle w:val="span"/>
          <w:rFonts w:asciiTheme="minorHAnsi" w:eastAsia="Palatino Linotype" w:hAnsiTheme="minorHAnsi" w:cs="Palatino Linotype"/>
          <w:b/>
          <w:bCs/>
          <w:sz w:val="22"/>
          <w:szCs w:val="22"/>
        </w:rPr>
        <w:t>Hyderabad, Telangana- India</w:t>
      </w:r>
    </w:p>
    <w:p w:rsidR="00325CCF" w:rsidRPr="00325CCF" w:rsidRDefault="00325CCF" w:rsidP="00325CCF">
      <w:pPr>
        <w:pStyle w:val="ulli"/>
        <w:numPr>
          <w:ilvl w:val="0"/>
          <w:numId w:val="1"/>
        </w:numPr>
        <w:spacing w:line="240" w:lineRule="auto"/>
        <w:ind w:left="460" w:hanging="210"/>
        <w:rPr>
          <w:rFonts w:asciiTheme="minorHAnsi" w:eastAsia="Palatino Linotype" w:hAnsiTheme="minorHAnsi" w:cs="Palatino Linotype"/>
          <w:sz w:val="22"/>
          <w:szCs w:val="22"/>
        </w:rPr>
      </w:pPr>
      <w:r w:rsidRPr="00325CCF">
        <w:rPr>
          <w:rFonts w:asciiTheme="minorHAnsi" w:eastAsia="Palatino Linotype" w:hAnsiTheme="minorHAnsi" w:cs="Palatino Linotype"/>
          <w:sz w:val="22"/>
          <w:szCs w:val="22"/>
        </w:rPr>
        <w:t>Developed Spark applications utilizing Data frames and Spark SQL API for faster processing of data.</w:t>
      </w:r>
    </w:p>
    <w:p w:rsidR="00325CCF" w:rsidRPr="00325CCF" w:rsidRDefault="00325CCF" w:rsidP="00325CCF">
      <w:pPr>
        <w:pStyle w:val="ulli"/>
        <w:numPr>
          <w:ilvl w:val="0"/>
          <w:numId w:val="1"/>
        </w:numPr>
        <w:spacing w:line="240" w:lineRule="auto"/>
        <w:ind w:left="460" w:hanging="210"/>
        <w:rPr>
          <w:rFonts w:asciiTheme="minorHAnsi" w:eastAsia="Palatino Linotype" w:hAnsiTheme="minorHAnsi" w:cs="Palatino Linotype"/>
          <w:sz w:val="22"/>
          <w:szCs w:val="22"/>
        </w:rPr>
      </w:pPr>
      <w:r w:rsidRPr="00325CCF">
        <w:rPr>
          <w:rFonts w:asciiTheme="minorHAnsi" w:eastAsia="Palatino Linotype" w:hAnsiTheme="minorHAnsi" w:cs="Palatino Linotype"/>
          <w:sz w:val="22"/>
          <w:szCs w:val="22"/>
        </w:rPr>
        <w:t>Developed highly optimized Spark applications to perform various data cleansing, validation, transformation, and summarization activities according to the requirement</w:t>
      </w:r>
    </w:p>
    <w:p w:rsidR="00325CCF" w:rsidRPr="00325CCF" w:rsidRDefault="00325CCF" w:rsidP="00325CCF">
      <w:pPr>
        <w:pStyle w:val="ulli"/>
        <w:numPr>
          <w:ilvl w:val="0"/>
          <w:numId w:val="1"/>
        </w:numPr>
        <w:spacing w:line="240" w:lineRule="auto"/>
        <w:ind w:left="460" w:hanging="210"/>
        <w:rPr>
          <w:rFonts w:asciiTheme="minorHAnsi" w:eastAsia="Palatino Linotype" w:hAnsiTheme="minorHAnsi" w:cs="Palatino Linotype"/>
          <w:sz w:val="22"/>
          <w:szCs w:val="22"/>
        </w:rPr>
      </w:pPr>
      <w:r w:rsidRPr="00325CCF">
        <w:rPr>
          <w:rFonts w:asciiTheme="minorHAnsi" w:eastAsia="Palatino Linotype" w:hAnsiTheme="minorHAnsi" w:cs="Palatino Linotype"/>
          <w:sz w:val="22"/>
          <w:szCs w:val="22"/>
        </w:rPr>
        <w:t>Data pipeline consists of Spark, Hive and Sqoop and custom build Input Adapters to ingest, transform and analy</w:t>
      </w:r>
      <w:r w:rsidR="00390B93">
        <w:rPr>
          <w:rFonts w:asciiTheme="minorHAnsi" w:eastAsia="Palatino Linotype" w:hAnsiTheme="minorHAnsi" w:cs="Palatino Linotype"/>
          <w:sz w:val="22"/>
          <w:szCs w:val="22"/>
        </w:rPr>
        <w:t>z</w:t>
      </w:r>
      <w:r w:rsidRPr="00325CCF">
        <w:rPr>
          <w:rFonts w:asciiTheme="minorHAnsi" w:eastAsia="Palatino Linotype" w:hAnsiTheme="minorHAnsi" w:cs="Palatino Linotype"/>
          <w:sz w:val="22"/>
          <w:szCs w:val="22"/>
        </w:rPr>
        <w:t>e operational data.</w:t>
      </w:r>
    </w:p>
    <w:p w:rsidR="00325CCF" w:rsidRPr="00325CCF" w:rsidRDefault="00325CCF" w:rsidP="00325CCF">
      <w:pPr>
        <w:pStyle w:val="ulli"/>
        <w:numPr>
          <w:ilvl w:val="0"/>
          <w:numId w:val="1"/>
        </w:numPr>
        <w:spacing w:line="240" w:lineRule="auto"/>
        <w:ind w:left="460" w:hanging="210"/>
        <w:rPr>
          <w:rFonts w:asciiTheme="minorHAnsi" w:eastAsia="Palatino Linotype" w:hAnsiTheme="minorHAnsi" w:cs="Palatino Linotype"/>
          <w:sz w:val="22"/>
          <w:szCs w:val="22"/>
        </w:rPr>
      </w:pPr>
      <w:r w:rsidRPr="00325CCF">
        <w:rPr>
          <w:rFonts w:asciiTheme="minorHAnsi" w:eastAsia="Palatino Linotype" w:hAnsiTheme="minorHAnsi" w:cs="Palatino Linotype"/>
          <w:sz w:val="22"/>
          <w:szCs w:val="22"/>
        </w:rPr>
        <w:t>Developed Spark jobs and Hive Jobs to summarize and transform data.</w:t>
      </w:r>
    </w:p>
    <w:p w:rsidR="00325CCF" w:rsidRPr="00325CCF" w:rsidRDefault="00325CCF" w:rsidP="00325CCF">
      <w:pPr>
        <w:pStyle w:val="ulli"/>
        <w:numPr>
          <w:ilvl w:val="0"/>
          <w:numId w:val="1"/>
        </w:numPr>
        <w:spacing w:line="240" w:lineRule="auto"/>
        <w:ind w:left="460" w:hanging="210"/>
        <w:rPr>
          <w:rFonts w:asciiTheme="minorHAnsi" w:eastAsia="Palatino Linotype" w:hAnsiTheme="minorHAnsi" w:cs="Palatino Linotype"/>
          <w:sz w:val="22"/>
          <w:szCs w:val="22"/>
        </w:rPr>
      </w:pPr>
      <w:r w:rsidRPr="00325CCF">
        <w:rPr>
          <w:rFonts w:asciiTheme="minorHAnsi" w:eastAsia="Palatino Linotype" w:hAnsiTheme="minorHAnsi" w:cs="Palatino Linotype"/>
          <w:sz w:val="22"/>
          <w:szCs w:val="22"/>
        </w:rPr>
        <w:t>Used Spark for interactive queries, processing of streaming data and integration with popular NoSQL database for huge volume of data.</w:t>
      </w:r>
    </w:p>
    <w:p w:rsidR="00325CCF" w:rsidRPr="00325CCF" w:rsidRDefault="00325CCF" w:rsidP="00325CCF">
      <w:pPr>
        <w:pStyle w:val="ulli"/>
        <w:numPr>
          <w:ilvl w:val="0"/>
          <w:numId w:val="1"/>
        </w:numPr>
        <w:spacing w:line="240" w:lineRule="auto"/>
        <w:ind w:left="460" w:hanging="210"/>
        <w:rPr>
          <w:rFonts w:asciiTheme="minorHAnsi" w:eastAsia="Palatino Linotype" w:hAnsiTheme="minorHAnsi" w:cs="Palatino Linotype"/>
          <w:sz w:val="22"/>
          <w:szCs w:val="22"/>
        </w:rPr>
      </w:pPr>
      <w:r w:rsidRPr="00325CCF">
        <w:rPr>
          <w:rFonts w:asciiTheme="minorHAnsi" w:eastAsia="Palatino Linotype" w:hAnsiTheme="minorHAnsi" w:cs="Palatino Linotype"/>
          <w:sz w:val="22"/>
          <w:szCs w:val="22"/>
        </w:rPr>
        <w:t>Involved in converting Hive/SQL queries into Spark transformations using Spark Data Frames</w:t>
      </w:r>
      <w:r w:rsidR="004D7DF4">
        <w:rPr>
          <w:rFonts w:asciiTheme="minorHAnsi" w:eastAsia="Palatino Linotype" w:hAnsiTheme="minorHAnsi" w:cs="Palatino Linotype"/>
          <w:sz w:val="22"/>
          <w:szCs w:val="22"/>
        </w:rPr>
        <w:t>.</w:t>
      </w:r>
    </w:p>
    <w:p w:rsidR="00325CCF" w:rsidRPr="00325CCF" w:rsidRDefault="00325CCF" w:rsidP="00325CCF">
      <w:pPr>
        <w:pStyle w:val="ulli"/>
        <w:numPr>
          <w:ilvl w:val="0"/>
          <w:numId w:val="1"/>
        </w:numPr>
        <w:spacing w:line="240" w:lineRule="auto"/>
        <w:ind w:left="460" w:hanging="210"/>
        <w:rPr>
          <w:rFonts w:asciiTheme="minorHAnsi" w:eastAsia="Palatino Linotype" w:hAnsiTheme="minorHAnsi" w:cs="Palatino Linotype"/>
          <w:sz w:val="22"/>
          <w:szCs w:val="22"/>
        </w:rPr>
      </w:pPr>
      <w:r w:rsidRPr="00325CCF">
        <w:rPr>
          <w:rFonts w:asciiTheme="minorHAnsi" w:eastAsia="Palatino Linotype" w:hAnsiTheme="minorHAnsi" w:cs="Palatino Linotype"/>
          <w:sz w:val="22"/>
          <w:szCs w:val="22"/>
        </w:rPr>
        <w:t xml:space="preserve">Implemented system wide monitoring and alerts. </w:t>
      </w:r>
    </w:p>
    <w:p w:rsidR="00325CCF" w:rsidRPr="00325CCF" w:rsidRDefault="00325CCF" w:rsidP="00325CCF">
      <w:pPr>
        <w:pStyle w:val="ulli"/>
        <w:numPr>
          <w:ilvl w:val="0"/>
          <w:numId w:val="1"/>
        </w:numPr>
        <w:spacing w:line="240" w:lineRule="auto"/>
        <w:ind w:left="460" w:hanging="210"/>
        <w:rPr>
          <w:rFonts w:asciiTheme="minorHAnsi" w:eastAsia="Palatino Linotype" w:hAnsiTheme="minorHAnsi" w:cs="Palatino Linotype"/>
          <w:sz w:val="22"/>
          <w:szCs w:val="22"/>
        </w:rPr>
      </w:pPr>
      <w:r w:rsidRPr="00325CCF">
        <w:rPr>
          <w:rFonts w:asciiTheme="minorHAnsi" w:eastAsia="Palatino Linotype" w:hAnsiTheme="minorHAnsi" w:cs="Palatino Linotype"/>
          <w:sz w:val="22"/>
          <w:szCs w:val="22"/>
        </w:rPr>
        <w:t>Installed &amp; configured Hive, Oracle BigData</w:t>
      </w:r>
      <w:r w:rsidR="00390B93">
        <w:rPr>
          <w:rFonts w:asciiTheme="minorHAnsi" w:eastAsia="Palatino Linotype" w:hAnsiTheme="minorHAnsi" w:cs="Palatino Linotype"/>
          <w:sz w:val="22"/>
          <w:szCs w:val="22"/>
        </w:rPr>
        <w:t xml:space="preserve">, </w:t>
      </w:r>
      <w:r w:rsidRPr="00325CCF">
        <w:rPr>
          <w:rFonts w:asciiTheme="minorHAnsi" w:eastAsia="Palatino Linotype" w:hAnsiTheme="minorHAnsi" w:cs="Palatino Linotype"/>
          <w:sz w:val="22"/>
          <w:szCs w:val="22"/>
        </w:rPr>
        <w:t xml:space="preserve">Apache Spark, Sqoop, Spark </w:t>
      </w:r>
      <w:r w:rsidR="00323388" w:rsidRPr="00325CCF">
        <w:rPr>
          <w:rFonts w:asciiTheme="minorHAnsi" w:eastAsia="Palatino Linotype" w:hAnsiTheme="minorHAnsi" w:cs="Palatino Linotype"/>
          <w:sz w:val="22"/>
          <w:szCs w:val="22"/>
        </w:rPr>
        <w:t>SQL</w:t>
      </w:r>
      <w:r w:rsidRPr="00325CCF">
        <w:rPr>
          <w:rFonts w:asciiTheme="minorHAnsi" w:eastAsia="Palatino Linotype" w:hAnsiTheme="minorHAnsi" w:cs="Palatino Linotype"/>
          <w:sz w:val="22"/>
          <w:szCs w:val="22"/>
        </w:rPr>
        <w:t xml:space="preserve"> etc. </w:t>
      </w:r>
    </w:p>
    <w:p w:rsidR="00325CCF" w:rsidRPr="00325CCF" w:rsidRDefault="00325CCF" w:rsidP="00325CCF">
      <w:pPr>
        <w:pStyle w:val="ulli"/>
        <w:numPr>
          <w:ilvl w:val="0"/>
          <w:numId w:val="1"/>
        </w:numPr>
        <w:spacing w:line="240" w:lineRule="auto"/>
        <w:ind w:left="460" w:hanging="210"/>
        <w:rPr>
          <w:rFonts w:asciiTheme="minorHAnsi" w:eastAsia="Palatino Linotype" w:hAnsiTheme="minorHAnsi" w:cs="Palatino Linotype"/>
          <w:sz w:val="22"/>
          <w:szCs w:val="22"/>
        </w:rPr>
      </w:pPr>
      <w:r w:rsidRPr="00325CCF">
        <w:rPr>
          <w:rFonts w:asciiTheme="minorHAnsi" w:eastAsia="Palatino Linotype" w:hAnsiTheme="minorHAnsi" w:cs="Palatino Linotype"/>
          <w:sz w:val="22"/>
          <w:szCs w:val="22"/>
        </w:rPr>
        <w:t xml:space="preserve">Importing and exporting data into Hive using Sqoop. </w:t>
      </w:r>
    </w:p>
    <w:p w:rsidR="00325CCF" w:rsidRPr="00325CCF" w:rsidRDefault="00325CCF" w:rsidP="00325CCF">
      <w:pPr>
        <w:pStyle w:val="ulli"/>
        <w:numPr>
          <w:ilvl w:val="0"/>
          <w:numId w:val="1"/>
        </w:numPr>
        <w:spacing w:line="240" w:lineRule="auto"/>
        <w:ind w:left="460" w:hanging="210"/>
        <w:rPr>
          <w:rFonts w:asciiTheme="minorHAnsi" w:eastAsia="Palatino Linotype" w:hAnsiTheme="minorHAnsi" w:cs="Palatino Linotype"/>
          <w:sz w:val="22"/>
          <w:szCs w:val="22"/>
        </w:rPr>
      </w:pPr>
      <w:r w:rsidRPr="00325CCF">
        <w:rPr>
          <w:rFonts w:asciiTheme="minorHAnsi" w:eastAsia="Palatino Linotype" w:hAnsiTheme="minorHAnsi" w:cs="Palatino Linotype"/>
          <w:sz w:val="22"/>
          <w:szCs w:val="22"/>
        </w:rPr>
        <w:t>Used Bash Shell Scripting, Sqoop, Hive, HDP, Java, Map/Reduce daily to develop ETL, batch processing, and data storage functionality.</w:t>
      </w:r>
    </w:p>
    <w:p w:rsidR="00325CCF" w:rsidRPr="00325CCF" w:rsidRDefault="00325CCF" w:rsidP="00325CCF">
      <w:pPr>
        <w:pStyle w:val="ulli"/>
        <w:numPr>
          <w:ilvl w:val="0"/>
          <w:numId w:val="1"/>
        </w:numPr>
        <w:spacing w:line="240" w:lineRule="auto"/>
        <w:ind w:left="460" w:hanging="210"/>
        <w:rPr>
          <w:rFonts w:asciiTheme="minorHAnsi" w:eastAsia="Palatino Linotype" w:hAnsiTheme="minorHAnsi" w:cs="Palatino Linotype"/>
          <w:sz w:val="22"/>
          <w:szCs w:val="22"/>
        </w:rPr>
      </w:pPr>
      <w:r w:rsidRPr="00325CCF">
        <w:rPr>
          <w:rFonts w:asciiTheme="minorHAnsi" w:eastAsia="Palatino Linotype" w:hAnsiTheme="minorHAnsi" w:cs="Palatino Linotype"/>
          <w:sz w:val="22"/>
          <w:szCs w:val="22"/>
        </w:rPr>
        <w:t xml:space="preserve">Responsible for developing data pipeline using Flume, Sqoop to extract the data from weblogs and store in HDFS. </w:t>
      </w:r>
    </w:p>
    <w:p w:rsidR="00325CCF" w:rsidRPr="00325CCF" w:rsidRDefault="00325CCF" w:rsidP="00325CCF">
      <w:pPr>
        <w:pStyle w:val="ulli"/>
        <w:numPr>
          <w:ilvl w:val="0"/>
          <w:numId w:val="1"/>
        </w:numPr>
        <w:spacing w:line="240" w:lineRule="auto"/>
        <w:ind w:left="460" w:hanging="210"/>
        <w:rPr>
          <w:rFonts w:asciiTheme="minorHAnsi" w:eastAsia="Palatino Linotype" w:hAnsiTheme="minorHAnsi" w:cs="Palatino Linotype"/>
          <w:sz w:val="22"/>
          <w:szCs w:val="22"/>
        </w:rPr>
      </w:pPr>
      <w:r w:rsidRPr="00325CCF">
        <w:rPr>
          <w:rFonts w:asciiTheme="minorHAnsi" w:eastAsia="Palatino Linotype" w:hAnsiTheme="minorHAnsi" w:cs="Palatino Linotype"/>
          <w:sz w:val="22"/>
          <w:szCs w:val="22"/>
        </w:rPr>
        <w:t xml:space="preserve">Worked on loading all tables from the reference source database schema through Sqoop. Worked on designed, coded and configured server side J2EE components like JSP, AWS and JAVA. </w:t>
      </w:r>
    </w:p>
    <w:p w:rsidR="00325CCF" w:rsidRDefault="00325CCF" w:rsidP="00325CCF">
      <w:pPr>
        <w:pStyle w:val="ulli"/>
        <w:numPr>
          <w:ilvl w:val="0"/>
          <w:numId w:val="1"/>
        </w:numPr>
        <w:spacing w:line="240" w:lineRule="auto"/>
        <w:ind w:left="460" w:hanging="210"/>
        <w:rPr>
          <w:rFonts w:asciiTheme="minorHAnsi" w:eastAsia="Palatino Linotype" w:hAnsiTheme="minorHAnsi" w:cs="Palatino Linotype"/>
          <w:sz w:val="22"/>
          <w:szCs w:val="22"/>
        </w:rPr>
      </w:pPr>
      <w:r w:rsidRPr="00325CCF">
        <w:rPr>
          <w:rFonts w:asciiTheme="minorHAnsi" w:eastAsia="Palatino Linotype" w:hAnsiTheme="minorHAnsi" w:cs="Palatino Linotype"/>
          <w:sz w:val="22"/>
          <w:szCs w:val="22"/>
        </w:rPr>
        <w:t>Collected data from different databases (</w:t>
      </w:r>
      <w:r w:rsidR="00323388" w:rsidRPr="00325CCF">
        <w:rPr>
          <w:rFonts w:asciiTheme="minorHAnsi" w:eastAsia="Palatino Linotype" w:hAnsiTheme="minorHAnsi" w:cs="Palatino Linotype"/>
          <w:sz w:val="22"/>
          <w:szCs w:val="22"/>
        </w:rPr>
        <w:t>i.e.,</w:t>
      </w:r>
      <w:r w:rsidRPr="00325CCF">
        <w:rPr>
          <w:rFonts w:asciiTheme="minorHAnsi" w:eastAsia="Palatino Linotype" w:hAnsiTheme="minorHAnsi" w:cs="Palatino Linotype"/>
          <w:sz w:val="22"/>
          <w:szCs w:val="22"/>
        </w:rPr>
        <w:t xml:space="preserve"> Oracle, My Sql) to Hadoop. Used CA Workload Automation for workflow scheduling and monitoring. </w:t>
      </w:r>
    </w:p>
    <w:p w:rsidR="00325CCF" w:rsidRDefault="00325CCF" w:rsidP="00325CCF">
      <w:pPr>
        <w:pStyle w:val="ulli"/>
        <w:numPr>
          <w:ilvl w:val="0"/>
          <w:numId w:val="1"/>
        </w:numPr>
        <w:spacing w:line="240" w:lineRule="auto"/>
        <w:ind w:left="460" w:hanging="210"/>
        <w:rPr>
          <w:rFonts w:asciiTheme="minorHAnsi" w:eastAsia="Palatino Linotype" w:hAnsiTheme="minorHAnsi" w:cs="Palatino Linotype"/>
          <w:sz w:val="22"/>
          <w:szCs w:val="22"/>
        </w:rPr>
      </w:pPr>
      <w:r w:rsidRPr="00325CCF">
        <w:rPr>
          <w:rFonts w:asciiTheme="minorHAnsi" w:eastAsia="Palatino Linotype" w:hAnsiTheme="minorHAnsi" w:cs="Palatino Linotype"/>
          <w:sz w:val="22"/>
          <w:szCs w:val="22"/>
        </w:rPr>
        <w:t>Used Hive to analyze the partitioned and bucketed data and compute various metrics for reporting.</w:t>
      </w:r>
    </w:p>
    <w:p w:rsidR="00325CCF" w:rsidRDefault="00325CCF" w:rsidP="00325CCF">
      <w:pPr>
        <w:pStyle w:val="ulli"/>
        <w:numPr>
          <w:ilvl w:val="0"/>
          <w:numId w:val="1"/>
        </w:numPr>
        <w:spacing w:line="240" w:lineRule="auto"/>
        <w:ind w:left="460" w:hanging="210"/>
        <w:rPr>
          <w:rFonts w:asciiTheme="minorHAnsi" w:eastAsia="Palatino Linotype" w:hAnsiTheme="minorHAnsi" w:cs="Palatino Linotype"/>
          <w:sz w:val="22"/>
          <w:szCs w:val="22"/>
        </w:rPr>
      </w:pPr>
      <w:r w:rsidRPr="00325CCF">
        <w:rPr>
          <w:rFonts w:asciiTheme="minorHAnsi" w:eastAsia="Palatino Linotype" w:hAnsiTheme="minorHAnsi" w:cs="Palatino Linotype"/>
          <w:sz w:val="22"/>
          <w:szCs w:val="22"/>
        </w:rPr>
        <w:t>Developed Hive scripts in Hiveto de-normalize and aggregate the data.</w:t>
      </w:r>
    </w:p>
    <w:p w:rsidR="00325CCF" w:rsidRPr="00325CCF" w:rsidRDefault="00325CCF" w:rsidP="00325CCF">
      <w:pPr>
        <w:pStyle w:val="ulli"/>
        <w:numPr>
          <w:ilvl w:val="0"/>
          <w:numId w:val="1"/>
        </w:numPr>
        <w:spacing w:line="240" w:lineRule="auto"/>
        <w:ind w:left="460" w:hanging="210"/>
        <w:rPr>
          <w:rFonts w:asciiTheme="minorHAnsi" w:eastAsia="Palatino Linotype" w:hAnsiTheme="minorHAnsi" w:cs="Palatino Linotype"/>
          <w:sz w:val="22"/>
          <w:szCs w:val="22"/>
        </w:rPr>
      </w:pPr>
      <w:r w:rsidRPr="00325CCF">
        <w:rPr>
          <w:rFonts w:asciiTheme="minorHAnsi" w:eastAsia="Palatino Linotype" w:hAnsiTheme="minorHAnsi" w:cs="Palatino Linotype"/>
          <w:sz w:val="22"/>
          <w:szCs w:val="22"/>
        </w:rPr>
        <w:t>Scheduled and executed workflows in Oozie to run various jobs.</w:t>
      </w:r>
    </w:p>
    <w:p w:rsidR="007940CB" w:rsidRDefault="007940CB" w:rsidP="007940CB">
      <w:pPr>
        <w:pStyle w:val="ulli"/>
        <w:spacing w:line="240" w:lineRule="auto"/>
        <w:rPr>
          <w:rFonts w:asciiTheme="minorHAnsi" w:eastAsia="Palatino Linotype" w:hAnsiTheme="minorHAnsi" w:cs="Palatino Linotype"/>
          <w:sz w:val="22"/>
          <w:szCs w:val="22"/>
        </w:rPr>
      </w:pPr>
    </w:p>
    <w:p w:rsidR="00261D98" w:rsidRPr="00673519" w:rsidRDefault="00846E95" w:rsidP="002E321B">
      <w:pPr>
        <w:pStyle w:val="divdocumentsinglecolumn"/>
        <w:spacing w:line="240" w:lineRule="auto"/>
        <w:rPr>
          <w:rFonts w:asciiTheme="minorHAnsi" w:eastAsia="Palatino Linotype" w:hAnsiTheme="minorHAnsi" w:cs="Palatino Linotype"/>
        </w:rPr>
      </w:pPr>
      <w:r>
        <w:rPr>
          <w:rStyle w:val="span"/>
          <w:rFonts w:asciiTheme="minorHAnsi" w:eastAsia="Palatino Linotype" w:hAnsiTheme="minorHAnsi" w:cs="Palatino Linotype"/>
          <w:b/>
          <w:bCs/>
        </w:rPr>
        <w:t xml:space="preserve">Software </w:t>
      </w:r>
      <w:r w:rsidR="0058437F">
        <w:rPr>
          <w:rStyle w:val="span"/>
          <w:rFonts w:asciiTheme="minorHAnsi" w:eastAsia="Palatino Linotype" w:hAnsiTheme="minorHAnsi" w:cs="Palatino Linotype"/>
          <w:b/>
          <w:bCs/>
        </w:rPr>
        <w:t>Engineer</w:t>
      </w:r>
      <w:r w:rsidRPr="008A429E">
        <w:rPr>
          <w:rStyle w:val="span"/>
          <w:rFonts w:asciiTheme="minorHAnsi" w:eastAsia="Palatino Linotype" w:hAnsiTheme="minorHAnsi" w:cs="Palatino Linotype"/>
          <w:b/>
          <w:bCs/>
        </w:rPr>
        <w:t>-Intern</w:t>
      </w:r>
      <w:r w:rsidR="004F78AA">
        <w:rPr>
          <w:rStyle w:val="span"/>
          <w:rFonts w:asciiTheme="minorHAnsi" w:eastAsia="Palatino Linotype" w:hAnsiTheme="minorHAnsi" w:cs="Palatino Linotype"/>
        </w:rPr>
        <w:t>0</w:t>
      </w:r>
      <w:r w:rsidR="0088652E">
        <w:rPr>
          <w:rStyle w:val="span"/>
          <w:rFonts w:asciiTheme="minorHAnsi" w:eastAsia="Palatino Linotype" w:hAnsiTheme="minorHAnsi" w:cs="Palatino Linotype"/>
        </w:rPr>
        <w:t>1</w:t>
      </w:r>
      <w:r w:rsidR="00615584">
        <w:rPr>
          <w:rStyle w:val="span"/>
          <w:rFonts w:asciiTheme="minorHAnsi" w:eastAsia="Palatino Linotype" w:hAnsiTheme="minorHAnsi" w:cs="Palatino Linotype"/>
        </w:rPr>
        <w:t>/201</w:t>
      </w:r>
      <w:r w:rsidR="00E0278A">
        <w:rPr>
          <w:rStyle w:val="span"/>
          <w:rFonts w:asciiTheme="minorHAnsi" w:eastAsia="Palatino Linotype" w:hAnsiTheme="minorHAnsi" w:cs="Palatino Linotype"/>
        </w:rPr>
        <w:t>6</w:t>
      </w:r>
      <w:r w:rsidR="00615584">
        <w:rPr>
          <w:rStyle w:val="span"/>
          <w:rFonts w:asciiTheme="minorHAnsi" w:eastAsia="Palatino Linotype" w:hAnsiTheme="minorHAnsi" w:cs="Palatino Linotype"/>
        </w:rPr>
        <w:t xml:space="preserve"> to </w:t>
      </w:r>
      <w:r w:rsidR="00915DA4">
        <w:rPr>
          <w:rStyle w:val="span"/>
          <w:rFonts w:asciiTheme="minorHAnsi" w:eastAsia="Palatino Linotype" w:hAnsiTheme="minorHAnsi" w:cs="Palatino Linotype"/>
        </w:rPr>
        <w:t>11</w:t>
      </w:r>
      <w:r w:rsidR="00673519" w:rsidRPr="00673519">
        <w:rPr>
          <w:rStyle w:val="span"/>
          <w:rFonts w:asciiTheme="minorHAnsi" w:eastAsia="Palatino Linotype" w:hAnsiTheme="minorHAnsi" w:cs="Palatino Linotype"/>
        </w:rPr>
        <w:t>/201</w:t>
      </w:r>
      <w:r w:rsidR="00915DA4">
        <w:rPr>
          <w:rStyle w:val="span"/>
          <w:rFonts w:asciiTheme="minorHAnsi" w:eastAsia="Palatino Linotype" w:hAnsiTheme="minorHAnsi" w:cs="Palatino Linotype"/>
        </w:rPr>
        <w:t>8</w:t>
      </w:r>
    </w:p>
    <w:p w:rsidR="002F18D6" w:rsidRPr="002F18D6" w:rsidRDefault="0070495D" w:rsidP="00500E36">
      <w:pPr>
        <w:pStyle w:val="spanpaddedlineParagraph"/>
        <w:spacing w:line="240" w:lineRule="auto"/>
        <w:rPr>
          <w:rStyle w:val="span"/>
          <w:rFonts w:asciiTheme="minorHAnsi" w:eastAsia="Palatino Linotype" w:hAnsiTheme="minorHAnsi" w:cs="Palatino Linotype"/>
          <w:sz w:val="22"/>
          <w:szCs w:val="22"/>
        </w:rPr>
      </w:pPr>
      <w:r w:rsidRPr="0070495D">
        <w:rPr>
          <w:rStyle w:val="spancompanyname"/>
          <w:rFonts w:asciiTheme="minorHAnsi" w:eastAsia="Palatino Linotype" w:hAnsiTheme="minorHAnsi" w:cs="Palatino Linotype"/>
          <w:sz w:val="22"/>
          <w:szCs w:val="22"/>
        </w:rPr>
        <w:t>Computer Science Corporation of India</w:t>
      </w:r>
      <w:r w:rsidR="0072625E">
        <w:rPr>
          <w:rStyle w:val="spancompanyname"/>
          <w:rFonts w:asciiTheme="minorHAnsi" w:eastAsia="Palatino Linotype" w:hAnsiTheme="minorHAnsi" w:cs="Palatino Linotype"/>
          <w:sz w:val="22"/>
          <w:szCs w:val="22"/>
        </w:rPr>
        <w:t xml:space="preserve">- </w:t>
      </w:r>
      <w:r w:rsidR="00615584" w:rsidRPr="00A751D2">
        <w:rPr>
          <w:rStyle w:val="span"/>
          <w:rFonts w:asciiTheme="minorHAnsi" w:eastAsia="Palatino Linotype" w:hAnsiTheme="minorHAnsi" w:cs="Palatino Linotype"/>
          <w:b/>
          <w:bCs/>
          <w:sz w:val="22"/>
          <w:szCs w:val="22"/>
        </w:rPr>
        <w:t>Hyderabad,Telangana- India</w:t>
      </w:r>
    </w:p>
    <w:p w:rsidR="0070495D" w:rsidRP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Involved in Requirements Analysis and design an Object-oriented domain model.</w:t>
      </w:r>
    </w:p>
    <w:p w:rsidR="0070495D" w:rsidRP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Designed Use Case Diagrams, Class Diagrams and Sequence Diagrams and Object.</w:t>
      </w:r>
    </w:p>
    <w:p w:rsidR="0070495D" w:rsidRP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Involved in designing user screens using HTML as per user requirements.</w:t>
      </w:r>
    </w:p>
    <w:p w:rsidR="0070495D" w:rsidRP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Used Spring-Hibernate integration in the back end to fetch data from Oracle and MYSQLdatabases.</w:t>
      </w:r>
    </w:p>
    <w:p w:rsidR="0070495D" w:rsidRP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Used Spring Dependency Injection properties to provide loose coupling between layers.</w:t>
      </w:r>
    </w:p>
    <w:p w:rsidR="0070495D" w:rsidRP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Implemented the Web Service client for the login authentication, credit reports and applicantinformation.</w:t>
      </w:r>
    </w:p>
    <w:p w:rsidR="0070495D" w:rsidRP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Used Web services (SOAP) for transmission of large blocks of XML data over HTTP.</w:t>
      </w:r>
    </w:p>
    <w:p w:rsidR="0070495D" w:rsidRP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Wrote test cases in JUnit for unit testing of classes.</w:t>
      </w:r>
    </w:p>
    <w:p w:rsidR="0070495D" w:rsidRP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Developed application to be implemented on Windows XP.</w:t>
      </w:r>
    </w:p>
    <w:p w:rsidR="0070495D" w:rsidRP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Created application using Eclipse IDE.</w:t>
      </w:r>
    </w:p>
    <w:p w:rsidR="0070495D" w:rsidRP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Installed Web Logic Server for handling HTTP Request/Response.</w:t>
      </w:r>
    </w:p>
    <w:p w:rsidR="0070495D" w:rsidRP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Used Subversion for version control and created automated build scripts.</w:t>
      </w:r>
    </w:p>
    <w:p w:rsidR="0070495D" w:rsidRP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Assists in post-implementation and continuous-improvement efforts to enhance performanceand improve future outcomes</w:t>
      </w:r>
    </w:p>
    <w:p w:rsidR="0070495D" w:rsidRP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Work on ITIL concepts like (Incident management, Change management and Problemmanagement)</w:t>
      </w:r>
    </w:p>
    <w:p w:rsidR="0070495D" w:rsidRP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Incident management and problem management, join Bridge lines,provide timely updatestroubleshooting production issues, vendor engagement</w:t>
      </w:r>
    </w:p>
    <w:p w:rsid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Work with our sustainment team to organize, plan, manage and execute new releases</w:t>
      </w:r>
    </w:p>
    <w:p w:rsidR="0070495D" w:rsidRPr="007D26F1" w:rsidRDefault="0070495D" w:rsidP="007D26F1">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Document and create new knowledge base to provide the most effective solutions toapplication issues.</w:t>
      </w:r>
      <w:r w:rsidRPr="007D26F1">
        <w:rPr>
          <w:rFonts w:asciiTheme="minorHAnsi" w:eastAsia="Palatino Linotype" w:hAnsiTheme="minorHAnsi" w:cs="Palatino Linotype"/>
          <w:sz w:val="22"/>
          <w:szCs w:val="22"/>
        </w:rPr>
        <w:t>Solutions can be new code development, defect fixes</w:t>
      </w:r>
    </w:p>
    <w:p w:rsidR="0070495D" w:rsidRDefault="0070495D" w:rsidP="0070495D">
      <w:pPr>
        <w:pStyle w:val="ulli"/>
        <w:numPr>
          <w:ilvl w:val="0"/>
          <w:numId w:val="1"/>
        </w:numPr>
        <w:spacing w:line="240" w:lineRule="auto"/>
        <w:ind w:left="460" w:hanging="210"/>
        <w:rPr>
          <w:rFonts w:asciiTheme="minorHAnsi" w:eastAsia="Palatino Linotype" w:hAnsiTheme="minorHAnsi" w:cs="Palatino Linotype"/>
          <w:sz w:val="22"/>
          <w:szCs w:val="22"/>
        </w:rPr>
      </w:pPr>
      <w:r w:rsidRPr="0070495D">
        <w:rPr>
          <w:rFonts w:asciiTheme="minorHAnsi" w:eastAsia="Palatino Linotype" w:hAnsiTheme="minorHAnsi" w:cs="Palatino Linotype"/>
          <w:sz w:val="22"/>
          <w:szCs w:val="22"/>
        </w:rPr>
        <w:t>Provide documentation and make technical presentations to management</w:t>
      </w:r>
    </w:p>
    <w:p w:rsidR="000A0E89" w:rsidRPr="001457C3" w:rsidRDefault="000A0E89" w:rsidP="000A0E89">
      <w:pPr>
        <w:pStyle w:val="ulli"/>
        <w:spacing w:line="240" w:lineRule="auto"/>
        <w:ind w:left="460"/>
        <w:rPr>
          <w:rStyle w:val="span"/>
          <w:rFonts w:asciiTheme="minorHAnsi" w:eastAsia="Palatino Linotype" w:hAnsiTheme="minorHAnsi" w:cs="Palatino Linotype"/>
          <w:sz w:val="22"/>
          <w:szCs w:val="22"/>
        </w:rPr>
      </w:pPr>
    </w:p>
    <w:p w:rsidR="005E0A6A" w:rsidRDefault="00FE48C4" w:rsidP="005E0A6A">
      <w:pPr>
        <w:pStyle w:val="ulli"/>
        <w:spacing w:line="276" w:lineRule="auto"/>
        <w:rPr>
          <w:rStyle w:val="span"/>
          <w:rFonts w:asciiTheme="minorHAnsi" w:eastAsia="Palatino Linotype" w:hAnsiTheme="minorHAnsi" w:cs="Palatino Linotype"/>
          <w:b/>
        </w:rPr>
      </w:pPr>
      <w:r w:rsidRPr="00FE48C4">
        <w:rPr>
          <w:rFonts w:asciiTheme="minorHAnsi" w:eastAsia="Palatino Linotype" w:hAnsiTheme="minorHAnsi" w:cs="Palatino Linotype"/>
          <w:b/>
          <w:bCs/>
          <w:noProof/>
          <w:lang w:val="en-IN" w:eastAsia="en-IN"/>
        </w:rPr>
        <w:pict>
          <v:shape id="AutoShape 10" o:spid="_x0000_s2051" type="#_x0000_t32" style="position:absolute;margin-left:-1.05pt;margin-top:15.75pt;width:532.8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" strokecolor="#4f81bd [3204]"/>
        </w:pict>
      </w:r>
      <w:r w:rsidR="00740BC5">
        <w:rPr>
          <w:rStyle w:val="span"/>
          <w:rFonts w:asciiTheme="minorHAnsi" w:eastAsia="Palatino Linotype" w:hAnsiTheme="minorHAnsi" w:cs="Palatino Linotype"/>
          <w:b/>
        </w:rPr>
        <w:t>TEC</w:t>
      </w:r>
      <w:r w:rsidR="005E0A6A" w:rsidRPr="005E0A6A">
        <w:rPr>
          <w:rStyle w:val="span"/>
          <w:rFonts w:asciiTheme="minorHAnsi" w:eastAsia="Palatino Linotype" w:hAnsiTheme="minorHAnsi" w:cs="Palatino Linotype"/>
          <w:b/>
        </w:rPr>
        <w:t>HNICAL SKILLS</w:t>
      </w:r>
    </w:p>
    <w:p w:rsidR="00740BC5" w:rsidRPr="007F0746" w:rsidRDefault="00740BC5" w:rsidP="007F0746">
      <w:pPr>
        <w:pStyle w:val="IndentedBodyText"/>
        <w:tabs>
          <w:tab w:val="right" w:pos="10440"/>
        </w:tabs>
        <w:snapToGrid w:val="0"/>
        <w:spacing w:before="0" w:after="0" w:line="256" w:lineRule="auto"/>
        <w:ind w:left="0"/>
        <w:rPr>
          <w:rFonts w:asciiTheme="minorHAnsi" w:hAnsiTheme="minorHAnsi" w:cstheme="minorHAnsi"/>
          <w:color w:val="000000" w:themeColor="text1"/>
          <w:sz w:val="22"/>
        </w:rPr>
      </w:pPr>
      <w:r w:rsidRPr="00AD0282">
        <w:rPr>
          <w:rFonts w:asciiTheme="minorHAnsi" w:hAnsiTheme="minorHAnsi" w:cstheme="minorHAnsi"/>
          <w:b/>
          <w:spacing w:val="-1"/>
          <w:sz w:val="22"/>
        </w:rPr>
        <w:t>Programming Languages:</w:t>
      </w:r>
      <w:r w:rsidR="00887A3D">
        <w:rPr>
          <w:rFonts w:asciiTheme="minorHAnsi" w:hAnsiTheme="minorHAnsi" w:cstheme="minorHAnsi"/>
          <w:spacing w:val="-1"/>
          <w:sz w:val="22"/>
        </w:rPr>
        <w:t>J</w:t>
      </w:r>
      <w:r w:rsidRPr="00AD0282">
        <w:rPr>
          <w:rFonts w:asciiTheme="minorHAnsi" w:hAnsiTheme="minorHAnsi" w:cstheme="minorHAnsi"/>
          <w:spacing w:val="-1"/>
          <w:sz w:val="22"/>
        </w:rPr>
        <w:t xml:space="preserve">ava, </w:t>
      </w:r>
      <w:r w:rsidR="00887A3D">
        <w:rPr>
          <w:rFonts w:asciiTheme="minorHAnsi" w:hAnsiTheme="minorHAnsi" w:cstheme="minorHAnsi"/>
          <w:spacing w:val="-1"/>
          <w:sz w:val="22"/>
        </w:rPr>
        <w:t>P</w:t>
      </w:r>
      <w:r w:rsidRPr="00AD0282">
        <w:rPr>
          <w:rFonts w:asciiTheme="minorHAnsi" w:hAnsiTheme="minorHAnsi" w:cstheme="minorHAnsi"/>
          <w:spacing w:val="-1"/>
          <w:sz w:val="22"/>
        </w:rPr>
        <w:t>ython, C</w:t>
      </w:r>
      <w:r w:rsidR="00887A3D">
        <w:rPr>
          <w:rFonts w:asciiTheme="minorHAnsi" w:hAnsiTheme="minorHAnsi" w:cstheme="minorHAnsi"/>
          <w:spacing w:val="-1"/>
          <w:sz w:val="22"/>
        </w:rPr>
        <w:t>,SQL</w:t>
      </w:r>
      <w:r w:rsidRPr="00AD0282">
        <w:rPr>
          <w:rFonts w:asciiTheme="minorHAnsi" w:hAnsiTheme="minorHAnsi" w:cstheme="minorHAnsi"/>
          <w:b/>
          <w:spacing w:val="-1"/>
          <w:sz w:val="22"/>
        </w:rPr>
        <w:t>| Big Data Technologies</w:t>
      </w:r>
      <w:r w:rsidR="00701490">
        <w:rPr>
          <w:rFonts w:asciiTheme="minorHAnsi" w:hAnsiTheme="minorHAnsi" w:cstheme="minorHAnsi"/>
          <w:spacing w:val="-1"/>
          <w:sz w:val="22"/>
        </w:rPr>
        <w:t>: Hadoop, Spark</w:t>
      </w:r>
      <w:r w:rsidR="007F0746" w:rsidRPr="007F0746">
        <w:rPr>
          <w:rFonts w:asciiTheme="minorHAnsi" w:hAnsiTheme="minorHAnsi" w:cstheme="minorHAnsi"/>
          <w:b/>
          <w:bCs/>
          <w:spacing w:val="-1"/>
          <w:sz w:val="22"/>
        </w:rPr>
        <w:t xml:space="preserve"> |</w:t>
      </w:r>
      <w:r w:rsidR="007F0746">
        <w:rPr>
          <w:rFonts w:asciiTheme="minorHAnsi" w:hAnsiTheme="minorHAnsi" w:cstheme="minorHAnsi"/>
          <w:b/>
          <w:bCs/>
          <w:spacing w:val="-1"/>
          <w:sz w:val="22"/>
        </w:rPr>
        <w:t xml:space="preserve">Hadoop Ecosystem: </w:t>
      </w:r>
      <w:r w:rsidR="007F0746">
        <w:rPr>
          <w:rFonts w:asciiTheme="minorHAnsi" w:hAnsiTheme="minorHAnsi" w:cstheme="minorHAnsi"/>
          <w:color w:val="000000" w:themeColor="text1"/>
          <w:sz w:val="22"/>
        </w:rPr>
        <w:t>HDFS, Map Reduce, Oozie, Hive, Sqoop, Flume, Zookeeper and HBase</w:t>
      </w:r>
      <w:r w:rsidRPr="00AD0282">
        <w:rPr>
          <w:rFonts w:asciiTheme="minorHAnsi" w:eastAsia="Palatino Linotype" w:hAnsiTheme="minorHAnsi" w:cs="Palatino Linotype"/>
          <w:b/>
          <w:sz w:val="22"/>
        </w:rPr>
        <w:t>|</w:t>
      </w:r>
      <w:r w:rsidR="005F20B2">
        <w:rPr>
          <w:rFonts w:asciiTheme="minorHAnsi" w:eastAsia="Palatino Linotype" w:hAnsiTheme="minorHAnsi" w:cs="Palatino Linotype"/>
          <w:b/>
          <w:sz w:val="22"/>
        </w:rPr>
        <w:t xml:space="preserve">Web Technologies: </w:t>
      </w:r>
      <w:r w:rsidR="005F20B2">
        <w:rPr>
          <w:rFonts w:asciiTheme="minorHAnsi" w:eastAsia="Palatino Linotype" w:hAnsiTheme="minorHAnsi" w:cs="Palatino Linotype"/>
          <w:sz w:val="22"/>
        </w:rPr>
        <w:t>HTML</w:t>
      </w:r>
      <w:r w:rsidRPr="00AD0282">
        <w:rPr>
          <w:rFonts w:asciiTheme="minorHAnsi" w:eastAsia="Palatino Linotype" w:hAnsiTheme="minorHAnsi" w:cs="Palatino Linotype"/>
          <w:b/>
          <w:sz w:val="22"/>
        </w:rPr>
        <w:t>|Databases:</w:t>
      </w:r>
      <w:r w:rsidR="00577622" w:rsidRPr="00AD0282">
        <w:rPr>
          <w:rFonts w:asciiTheme="minorHAnsi" w:eastAsia="Palatino Linotype" w:hAnsiTheme="minorHAnsi" w:cs="Palatino Linotype"/>
          <w:sz w:val="22"/>
        </w:rPr>
        <w:t>MySQ</w:t>
      </w:r>
      <w:r w:rsidR="00763AEE">
        <w:rPr>
          <w:rFonts w:asciiTheme="minorHAnsi" w:eastAsia="Palatino Linotype" w:hAnsiTheme="minorHAnsi" w:cs="Palatino Linotype"/>
          <w:sz w:val="22"/>
        </w:rPr>
        <w:t xml:space="preserve">L </w:t>
      </w:r>
      <w:r w:rsidR="00AD0282" w:rsidRPr="00AD0282">
        <w:rPr>
          <w:rFonts w:asciiTheme="minorHAnsi" w:eastAsia="Palatino Linotype" w:hAnsiTheme="minorHAnsi" w:cs="Palatino Linotype"/>
          <w:b/>
          <w:sz w:val="22"/>
        </w:rPr>
        <w:t xml:space="preserve">|IDE: </w:t>
      </w:r>
      <w:r w:rsidR="00AD0282" w:rsidRPr="00AD0282">
        <w:rPr>
          <w:rFonts w:asciiTheme="minorHAnsi" w:eastAsia="Palatino Linotype" w:hAnsiTheme="minorHAnsi" w:cs="Palatino Linotype"/>
          <w:sz w:val="22"/>
        </w:rPr>
        <w:t>Eclips</w:t>
      </w:r>
      <w:r w:rsidR="00763AEE">
        <w:rPr>
          <w:rFonts w:asciiTheme="minorHAnsi" w:eastAsia="Palatino Linotype" w:hAnsiTheme="minorHAnsi" w:cs="Palatino Linotype"/>
          <w:sz w:val="22"/>
        </w:rPr>
        <w:t>e</w:t>
      </w:r>
      <w:r w:rsidR="00376225">
        <w:rPr>
          <w:rFonts w:asciiTheme="minorHAnsi" w:eastAsia="Palatino Linotype" w:hAnsiTheme="minorHAnsi" w:cs="Palatino Linotype"/>
          <w:sz w:val="22"/>
        </w:rPr>
        <w:t>, PyCharm</w:t>
      </w:r>
      <w:r w:rsidR="00907630">
        <w:rPr>
          <w:rFonts w:asciiTheme="minorHAnsi" w:eastAsia="Palatino Linotype" w:hAnsiTheme="minorHAnsi" w:cs="Palatino Linotype"/>
          <w:b/>
          <w:sz w:val="22"/>
        </w:rPr>
        <w:t xml:space="preserve">|Cloud: </w:t>
      </w:r>
      <w:r w:rsidR="00907630">
        <w:rPr>
          <w:rFonts w:asciiTheme="minorHAnsi" w:eastAsia="Palatino Linotype" w:hAnsiTheme="minorHAnsi" w:cs="Palatino Linotype"/>
          <w:sz w:val="22"/>
        </w:rPr>
        <w:t>GCP</w:t>
      </w:r>
      <w:r w:rsidR="00E0278A">
        <w:rPr>
          <w:rFonts w:asciiTheme="minorHAnsi" w:eastAsia="Palatino Linotype" w:hAnsiTheme="minorHAnsi" w:cs="Palatino Linotype"/>
          <w:sz w:val="22"/>
        </w:rPr>
        <w:t>,Databricks</w:t>
      </w:r>
      <w:r w:rsidR="00BF5B30">
        <w:rPr>
          <w:rFonts w:asciiTheme="minorHAnsi" w:eastAsia="Palatino Linotype" w:hAnsiTheme="minorHAnsi" w:cs="Palatino Linotype"/>
          <w:b/>
          <w:sz w:val="22"/>
        </w:rPr>
        <w:t>|CI/CD</w:t>
      </w:r>
      <w:r w:rsidR="00577622" w:rsidRPr="00AD0282">
        <w:rPr>
          <w:rFonts w:asciiTheme="minorHAnsi" w:eastAsia="Palatino Linotype" w:hAnsiTheme="minorHAnsi" w:cs="Palatino Linotype"/>
          <w:b/>
          <w:sz w:val="22"/>
        </w:rPr>
        <w:t xml:space="preserve">: </w:t>
      </w:r>
      <w:r w:rsidR="00376225">
        <w:rPr>
          <w:rFonts w:asciiTheme="minorHAnsi" w:eastAsia="Palatino Linotype" w:hAnsiTheme="minorHAnsi" w:cs="Palatino Linotype"/>
          <w:sz w:val="22"/>
        </w:rPr>
        <w:t>M</w:t>
      </w:r>
      <w:r w:rsidR="00577622" w:rsidRPr="00AD0282">
        <w:rPr>
          <w:rFonts w:asciiTheme="minorHAnsi" w:eastAsia="Palatino Linotype" w:hAnsiTheme="minorHAnsi" w:cs="Palatino Linotype"/>
          <w:sz w:val="22"/>
        </w:rPr>
        <w:t>aven,</w:t>
      </w:r>
      <w:r w:rsidR="00551519">
        <w:rPr>
          <w:rFonts w:asciiTheme="minorHAnsi" w:eastAsia="Palatino Linotype" w:hAnsiTheme="minorHAnsi" w:cs="Palatino Linotype"/>
          <w:sz w:val="22"/>
        </w:rPr>
        <w:t>Jenkins</w:t>
      </w:r>
      <w:r w:rsidR="00577622" w:rsidRPr="00AD0282">
        <w:rPr>
          <w:rFonts w:asciiTheme="minorHAnsi" w:eastAsia="Palatino Linotype" w:hAnsiTheme="minorHAnsi" w:cs="Palatino Linotype"/>
          <w:b/>
          <w:sz w:val="22"/>
        </w:rPr>
        <w:t xml:space="preserve">|Version control: </w:t>
      </w:r>
      <w:r w:rsidR="003C1ADE" w:rsidRPr="003C1ADE">
        <w:rPr>
          <w:rFonts w:asciiTheme="minorHAnsi" w:eastAsia="Palatino Linotype" w:hAnsiTheme="minorHAnsi" w:cs="Palatino Linotype"/>
          <w:bCs/>
          <w:sz w:val="22"/>
        </w:rPr>
        <w:t>Git,</w:t>
      </w:r>
      <w:r w:rsidR="00376225">
        <w:rPr>
          <w:rFonts w:asciiTheme="minorHAnsi" w:eastAsia="Palatino Linotype" w:hAnsiTheme="minorHAnsi" w:cs="Palatino Linotype"/>
          <w:sz w:val="22"/>
        </w:rPr>
        <w:t>G</w:t>
      </w:r>
      <w:r w:rsidR="00577622" w:rsidRPr="00AD0282">
        <w:rPr>
          <w:rFonts w:asciiTheme="minorHAnsi" w:eastAsia="Palatino Linotype" w:hAnsiTheme="minorHAnsi" w:cs="Palatino Linotype"/>
          <w:sz w:val="22"/>
        </w:rPr>
        <w:t>it</w:t>
      </w:r>
      <w:r w:rsidR="003C1ADE">
        <w:rPr>
          <w:rFonts w:asciiTheme="minorHAnsi" w:eastAsia="Palatino Linotype" w:hAnsiTheme="minorHAnsi" w:cs="Palatino Linotype"/>
          <w:sz w:val="22"/>
        </w:rPr>
        <w:t>H</w:t>
      </w:r>
      <w:r w:rsidR="00577622" w:rsidRPr="00AD0282">
        <w:rPr>
          <w:rFonts w:asciiTheme="minorHAnsi" w:eastAsia="Palatino Linotype" w:hAnsiTheme="minorHAnsi" w:cs="Palatino Linotype"/>
          <w:sz w:val="22"/>
        </w:rPr>
        <w:t>ub</w:t>
      </w:r>
      <w:r w:rsidR="00577622" w:rsidRPr="00AD0282">
        <w:rPr>
          <w:rFonts w:asciiTheme="minorHAnsi" w:eastAsia="Palatino Linotype" w:hAnsiTheme="minorHAnsi" w:cs="Palatino Linotype"/>
          <w:b/>
          <w:sz w:val="22"/>
        </w:rPr>
        <w:t xml:space="preserve"> | Agile Methodologies: </w:t>
      </w:r>
      <w:r w:rsidR="00577622" w:rsidRPr="00AD0282">
        <w:rPr>
          <w:rFonts w:asciiTheme="minorHAnsi" w:eastAsia="Palatino Linotype" w:hAnsiTheme="minorHAnsi" w:cs="Palatino Linotype"/>
          <w:sz w:val="22"/>
        </w:rPr>
        <w:t>Scrum</w:t>
      </w:r>
      <w:r w:rsidR="00376225">
        <w:rPr>
          <w:rFonts w:asciiTheme="minorHAnsi" w:eastAsia="Palatino Linotype" w:hAnsiTheme="minorHAnsi" w:cs="Palatino Linotype"/>
          <w:b/>
          <w:sz w:val="22"/>
        </w:rPr>
        <w:t>|Test Management Tools</w:t>
      </w:r>
      <w:r w:rsidR="00376225" w:rsidRPr="00AD0282">
        <w:rPr>
          <w:rFonts w:asciiTheme="minorHAnsi" w:eastAsia="Palatino Linotype" w:hAnsiTheme="minorHAnsi" w:cs="Palatino Linotype"/>
          <w:b/>
          <w:sz w:val="22"/>
        </w:rPr>
        <w:t xml:space="preserve">: </w:t>
      </w:r>
      <w:r w:rsidR="00376225">
        <w:rPr>
          <w:rFonts w:asciiTheme="minorHAnsi" w:eastAsia="Palatino Linotype" w:hAnsiTheme="minorHAnsi" w:cs="Palatino Linotype"/>
          <w:sz w:val="22"/>
        </w:rPr>
        <w:t>JIRA</w:t>
      </w:r>
      <w:r w:rsidR="00376225">
        <w:rPr>
          <w:rFonts w:asciiTheme="minorHAnsi" w:eastAsia="Palatino Linotype" w:hAnsiTheme="minorHAnsi" w:cs="Palatino Linotype"/>
          <w:b/>
          <w:sz w:val="22"/>
        </w:rPr>
        <w:t xml:space="preserve">| </w:t>
      </w:r>
    </w:p>
    <w:p w:rsidR="00CB7944" w:rsidRPr="00AD0282" w:rsidRDefault="00CB7944" w:rsidP="005E0A6A">
      <w:pPr>
        <w:pStyle w:val="ulli"/>
        <w:spacing w:line="276" w:lineRule="auto"/>
        <w:rPr>
          <w:rFonts w:asciiTheme="minorHAnsi" w:eastAsia="Palatino Linotype" w:hAnsiTheme="minorHAnsi" w:cs="Palatino Linotype"/>
          <w:sz w:val="22"/>
          <w:szCs w:val="22"/>
        </w:rPr>
      </w:pPr>
    </w:p>
    <w:p w:rsidR="00E71105" w:rsidRDefault="00FE48C4" w:rsidP="00E71105">
      <w:pPr>
        <w:pStyle w:val="NormalWeb"/>
        <w:shd w:val="clear" w:color="auto" w:fill="FFFFFF"/>
        <w:spacing w:before="0" w:beforeAutospacing="0" w:after="0" w:afterAutospacing="0" w:line="276" w:lineRule="auto"/>
        <w:textAlignment w:val="baseline"/>
        <w:rPr>
          <w:rFonts w:asciiTheme="minorHAnsi" w:eastAsia="Palatino Linotype" w:hAnsiTheme="minorHAnsi" w:cs="Palatino Linotype"/>
          <w:b/>
          <w:bCs/>
          <w:noProof/>
        </w:rPr>
      </w:pPr>
      <w:r w:rsidRPr="00FE48C4">
        <w:rPr>
          <w:rFonts w:asciiTheme="minorHAnsi" w:eastAsia="Palatino Linotype" w:hAnsiTheme="minorHAnsi" w:cs="Palatino Linotype"/>
          <w:b/>
          <w:bCs/>
          <w:noProof/>
          <w:lang w:val="en-IN" w:eastAsia="en-IN"/>
        </w:rPr>
        <w:pict>
          <v:shape id="AutoShape 3" o:spid="_x0000_s2050" type="#_x0000_t32" style="position:absolute;margin-left:-2.55pt;margin-top:15.45pt;width:532.8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" strokecolor="#4f81bd [3204]"/>
        </w:pict>
      </w:r>
      <w:r w:rsidR="005E0A6A">
        <w:rPr>
          <w:rFonts w:asciiTheme="minorHAnsi" w:eastAsia="Palatino Linotype" w:hAnsiTheme="minorHAnsi" w:cs="Palatino Linotype"/>
          <w:b/>
          <w:bCs/>
          <w:noProof/>
        </w:rPr>
        <w:t>EDUCATION</w:t>
      </w:r>
    </w:p>
    <w:p w:rsidR="004E046E" w:rsidRPr="00E71105" w:rsidRDefault="00E81BF1" w:rsidP="00E71105">
      <w:pPr>
        <w:pStyle w:val="NormalWeb"/>
        <w:shd w:val="clear" w:color="auto" w:fill="FFFFFF"/>
        <w:spacing w:before="0" w:beforeAutospacing="0" w:after="0" w:afterAutospacing="0" w:line="276" w:lineRule="auto"/>
        <w:textAlignment w:val="baseline"/>
        <w:rPr>
          <w:rFonts w:asciiTheme="minorHAnsi" w:eastAsia="Palatino Linotype" w:hAnsiTheme="minorHAnsi" w:cs="Palatino Linotype"/>
          <w:b/>
        </w:rPr>
      </w:pPr>
      <w:r>
        <w:rPr>
          <w:rFonts w:asciiTheme="minorHAnsi" w:hAnsiTheme="minorHAnsi"/>
          <w:sz w:val="22"/>
          <w:szCs w:val="22"/>
        </w:rPr>
        <w:t xml:space="preserve">Bachelor’s Degree </w:t>
      </w:r>
      <w:r w:rsidR="00C60DFF">
        <w:rPr>
          <w:rFonts w:asciiTheme="minorHAnsi" w:hAnsiTheme="minorHAnsi"/>
          <w:sz w:val="22"/>
          <w:szCs w:val="22"/>
        </w:rPr>
        <w:t>JNTUH</w:t>
      </w:r>
      <w:r w:rsidR="00E51F89" w:rsidRPr="009C6CA4">
        <w:rPr>
          <w:rFonts w:asciiTheme="minorHAnsi" w:hAnsiTheme="minorHAnsi"/>
          <w:sz w:val="22"/>
          <w:szCs w:val="22"/>
        </w:rPr>
        <w:t>, Hyderabad, India</w:t>
      </w:r>
      <w:r>
        <w:rPr>
          <w:rFonts w:asciiTheme="minorHAnsi" w:hAnsiTheme="minorHAnsi"/>
          <w:sz w:val="22"/>
          <w:szCs w:val="22"/>
        </w:rPr>
        <w:t>,2017.</w:t>
      </w:r>
      <w:r w:rsidR="00E51F89" w:rsidRPr="009C6CA4">
        <w:rPr>
          <w:rFonts w:asciiTheme="minorHAnsi" w:hAnsiTheme="minorHAnsi"/>
          <w:sz w:val="22"/>
          <w:szCs w:val="22"/>
        </w:rPr>
        <w:tab/>
      </w:r>
      <w:r w:rsidR="00E51F89" w:rsidRPr="009C6CA4">
        <w:rPr>
          <w:rFonts w:asciiTheme="minorHAnsi" w:hAnsiTheme="minorHAnsi"/>
          <w:sz w:val="22"/>
          <w:szCs w:val="22"/>
        </w:rPr>
        <w:tab/>
      </w:r>
      <w:r w:rsidR="00E51F89" w:rsidRPr="009C6CA4">
        <w:rPr>
          <w:rFonts w:asciiTheme="minorHAnsi" w:hAnsiTheme="minorHAnsi"/>
          <w:sz w:val="22"/>
          <w:szCs w:val="22"/>
        </w:rPr>
        <w:tab/>
      </w:r>
    </w:p>
    <w:sectPr w:rsidR="004E046E" w:rsidRPr="00E71105" w:rsidSect="00261D98">
      <w:headerReference w:type="even" r:id="rId8"/>
      <w:headerReference w:type="default" r:id="rId9"/>
      <w:footerReference w:type="even" r:id="rId10"/>
      <w:footerReference w:type="default" r:id="rId11"/>
      <w:headerReference w:type="first" r:id="rId12"/>
      <w:footerReference w:type="first" r:id="rId13"/>
      <w:pgSz w:w="12240" w:h="15840"/>
      <w:pgMar w:top="240" w:right="600" w:bottom="240" w:left="6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CE0" w:rsidRDefault="00250CE0" w:rsidP="005469E5">
      <w:pPr>
        <w:spacing w:line="240" w:lineRule="auto"/>
      </w:pPr>
      <w:r>
        <w:separator/>
      </w:r>
    </w:p>
  </w:endnote>
  <w:endnote w:type="continuationSeparator" w:id="1">
    <w:p w:rsidR="00250CE0" w:rsidRDefault="00250CE0" w:rsidP="005469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56" w:rsidRDefault="003B21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56" w:rsidRDefault="003B21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56" w:rsidRDefault="003B21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CE0" w:rsidRDefault="00250CE0" w:rsidP="005469E5">
      <w:pPr>
        <w:spacing w:line="240" w:lineRule="auto"/>
      </w:pPr>
      <w:r>
        <w:separator/>
      </w:r>
    </w:p>
  </w:footnote>
  <w:footnote w:type="continuationSeparator" w:id="1">
    <w:p w:rsidR="00250CE0" w:rsidRDefault="00250CE0" w:rsidP="005469E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56" w:rsidRDefault="003B21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56" w:rsidRDefault="003B21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56" w:rsidRDefault="003B21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D2802CC"/>
    <w:lvl w:ilvl="0" w:tplc="6582B00C">
      <w:start w:val="1"/>
      <w:numFmt w:val="bullet"/>
      <w:lvlText w:val=""/>
      <w:lvlJc w:val="left"/>
      <w:pPr>
        <w:ind w:left="-390" w:hanging="360"/>
      </w:pPr>
      <w:rPr>
        <w:rFonts w:ascii="Symbol" w:hAnsi="Symbol"/>
      </w:rPr>
    </w:lvl>
    <w:lvl w:ilvl="1" w:tplc="2B3C16BC">
      <w:start w:val="1"/>
      <w:numFmt w:val="bullet"/>
      <w:lvlText w:val="o"/>
      <w:lvlJc w:val="left"/>
      <w:pPr>
        <w:tabs>
          <w:tab w:val="num" w:pos="330"/>
        </w:tabs>
        <w:ind w:left="330" w:hanging="360"/>
      </w:pPr>
      <w:rPr>
        <w:rFonts w:ascii="Courier New" w:hAnsi="Courier New"/>
      </w:rPr>
    </w:lvl>
    <w:lvl w:ilvl="2" w:tplc="928EE138">
      <w:start w:val="1"/>
      <w:numFmt w:val="bullet"/>
      <w:lvlText w:val=""/>
      <w:lvlJc w:val="left"/>
      <w:pPr>
        <w:tabs>
          <w:tab w:val="num" w:pos="1050"/>
        </w:tabs>
        <w:ind w:left="1050" w:hanging="360"/>
      </w:pPr>
      <w:rPr>
        <w:rFonts w:ascii="Wingdings" w:hAnsi="Wingdings"/>
      </w:rPr>
    </w:lvl>
    <w:lvl w:ilvl="3" w:tplc="E41E127A">
      <w:start w:val="1"/>
      <w:numFmt w:val="bullet"/>
      <w:lvlText w:val=""/>
      <w:lvlJc w:val="left"/>
      <w:pPr>
        <w:tabs>
          <w:tab w:val="num" w:pos="1770"/>
        </w:tabs>
        <w:ind w:left="1770" w:hanging="360"/>
      </w:pPr>
      <w:rPr>
        <w:rFonts w:ascii="Symbol" w:hAnsi="Symbol"/>
      </w:rPr>
    </w:lvl>
    <w:lvl w:ilvl="4" w:tplc="11E62C00">
      <w:start w:val="1"/>
      <w:numFmt w:val="bullet"/>
      <w:lvlText w:val="o"/>
      <w:lvlJc w:val="left"/>
      <w:pPr>
        <w:tabs>
          <w:tab w:val="num" w:pos="2490"/>
        </w:tabs>
        <w:ind w:left="2490" w:hanging="360"/>
      </w:pPr>
      <w:rPr>
        <w:rFonts w:ascii="Courier New" w:hAnsi="Courier New"/>
      </w:rPr>
    </w:lvl>
    <w:lvl w:ilvl="5" w:tplc="64044DE2">
      <w:start w:val="1"/>
      <w:numFmt w:val="bullet"/>
      <w:lvlText w:val=""/>
      <w:lvlJc w:val="left"/>
      <w:pPr>
        <w:tabs>
          <w:tab w:val="num" w:pos="3210"/>
        </w:tabs>
        <w:ind w:left="3210" w:hanging="360"/>
      </w:pPr>
      <w:rPr>
        <w:rFonts w:ascii="Wingdings" w:hAnsi="Wingdings"/>
      </w:rPr>
    </w:lvl>
    <w:lvl w:ilvl="6" w:tplc="35989582">
      <w:start w:val="1"/>
      <w:numFmt w:val="bullet"/>
      <w:lvlText w:val=""/>
      <w:lvlJc w:val="left"/>
      <w:pPr>
        <w:tabs>
          <w:tab w:val="num" w:pos="3930"/>
        </w:tabs>
        <w:ind w:left="3930" w:hanging="360"/>
      </w:pPr>
      <w:rPr>
        <w:rFonts w:ascii="Symbol" w:hAnsi="Symbol"/>
      </w:rPr>
    </w:lvl>
    <w:lvl w:ilvl="7" w:tplc="32A8D704">
      <w:start w:val="1"/>
      <w:numFmt w:val="bullet"/>
      <w:lvlText w:val="o"/>
      <w:lvlJc w:val="left"/>
      <w:pPr>
        <w:tabs>
          <w:tab w:val="num" w:pos="4650"/>
        </w:tabs>
        <w:ind w:left="4650" w:hanging="360"/>
      </w:pPr>
      <w:rPr>
        <w:rFonts w:ascii="Courier New" w:hAnsi="Courier New"/>
      </w:rPr>
    </w:lvl>
    <w:lvl w:ilvl="8" w:tplc="44F624C8">
      <w:start w:val="1"/>
      <w:numFmt w:val="bullet"/>
      <w:lvlText w:val=""/>
      <w:lvlJc w:val="left"/>
      <w:pPr>
        <w:tabs>
          <w:tab w:val="num" w:pos="5370"/>
        </w:tabs>
        <w:ind w:left="5370" w:hanging="360"/>
      </w:pPr>
      <w:rPr>
        <w:rFonts w:ascii="Wingdings" w:hAnsi="Wingdings"/>
      </w:rPr>
    </w:lvl>
  </w:abstractNum>
  <w:abstractNum w:abstractNumId="1">
    <w:nsid w:val="00000002"/>
    <w:multiLevelType w:val="hybridMultilevel"/>
    <w:tmpl w:val="00000002"/>
    <w:lvl w:ilvl="0" w:tplc="707E200A">
      <w:start w:val="1"/>
      <w:numFmt w:val="bullet"/>
      <w:lvlText w:val=""/>
      <w:lvlJc w:val="left"/>
      <w:pPr>
        <w:ind w:left="720" w:hanging="360"/>
      </w:pPr>
      <w:rPr>
        <w:rFonts w:ascii="Symbol" w:hAnsi="Symbol"/>
      </w:rPr>
    </w:lvl>
    <w:lvl w:ilvl="1" w:tplc="A0464CA6">
      <w:start w:val="1"/>
      <w:numFmt w:val="bullet"/>
      <w:lvlText w:val="o"/>
      <w:lvlJc w:val="left"/>
      <w:pPr>
        <w:tabs>
          <w:tab w:val="num" w:pos="1440"/>
        </w:tabs>
        <w:ind w:left="1440" w:hanging="360"/>
      </w:pPr>
      <w:rPr>
        <w:rFonts w:ascii="Courier New" w:hAnsi="Courier New"/>
      </w:rPr>
    </w:lvl>
    <w:lvl w:ilvl="2" w:tplc="1584C78C">
      <w:start w:val="1"/>
      <w:numFmt w:val="bullet"/>
      <w:lvlText w:val=""/>
      <w:lvlJc w:val="left"/>
      <w:pPr>
        <w:tabs>
          <w:tab w:val="num" w:pos="2160"/>
        </w:tabs>
        <w:ind w:left="2160" w:hanging="360"/>
      </w:pPr>
      <w:rPr>
        <w:rFonts w:ascii="Wingdings" w:hAnsi="Wingdings"/>
      </w:rPr>
    </w:lvl>
    <w:lvl w:ilvl="3" w:tplc="F6BAC1B8">
      <w:start w:val="1"/>
      <w:numFmt w:val="bullet"/>
      <w:lvlText w:val=""/>
      <w:lvlJc w:val="left"/>
      <w:pPr>
        <w:tabs>
          <w:tab w:val="num" w:pos="2880"/>
        </w:tabs>
        <w:ind w:left="2880" w:hanging="360"/>
      </w:pPr>
      <w:rPr>
        <w:rFonts w:ascii="Symbol" w:hAnsi="Symbol"/>
      </w:rPr>
    </w:lvl>
    <w:lvl w:ilvl="4" w:tplc="415E184E">
      <w:start w:val="1"/>
      <w:numFmt w:val="bullet"/>
      <w:lvlText w:val="o"/>
      <w:lvlJc w:val="left"/>
      <w:pPr>
        <w:tabs>
          <w:tab w:val="num" w:pos="3600"/>
        </w:tabs>
        <w:ind w:left="3600" w:hanging="360"/>
      </w:pPr>
      <w:rPr>
        <w:rFonts w:ascii="Courier New" w:hAnsi="Courier New"/>
      </w:rPr>
    </w:lvl>
    <w:lvl w:ilvl="5" w:tplc="AE5225F2">
      <w:start w:val="1"/>
      <w:numFmt w:val="bullet"/>
      <w:lvlText w:val=""/>
      <w:lvlJc w:val="left"/>
      <w:pPr>
        <w:tabs>
          <w:tab w:val="num" w:pos="4320"/>
        </w:tabs>
        <w:ind w:left="4320" w:hanging="360"/>
      </w:pPr>
      <w:rPr>
        <w:rFonts w:ascii="Wingdings" w:hAnsi="Wingdings"/>
      </w:rPr>
    </w:lvl>
    <w:lvl w:ilvl="6" w:tplc="42C00DE4">
      <w:start w:val="1"/>
      <w:numFmt w:val="bullet"/>
      <w:lvlText w:val=""/>
      <w:lvlJc w:val="left"/>
      <w:pPr>
        <w:tabs>
          <w:tab w:val="num" w:pos="5040"/>
        </w:tabs>
        <w:ind w:left="5040" w:hanging="360"/>
      </w:pPr>
      <w:rPr>
        <w:rFonts w:ascii="Symbol" w:hAnsi="Symbol"/>
      </w:rPr>
    </w:lvl>
    <w:lvl w:ilvl="7" w:tplc="5E901B18">
      <w:start w:val="1"/>
      <w:numFmt w:val="bullet"/>
      <w:lvlText w:val="o"/>
      <w:lvlJc w:val="left"/>
      <w:pPr>
        <w:tabs>
          <w:tab w:val="num" w:pos="5760"/>
        </w:tabs>
        <w:ind w:left="5760" w:hanging="360"/>
      </w:pPr>
      <w:rPr>
        <w:rFonts w:ascii="Courier New" w:hAnsi="Courier New"/>
      </w:rPr>
    </w:lvl>
    <w:lvl w:ilvl="8" w:tplc="B3985B70">
      <w:start w:val="1"/>
      <w:numFmt w:val="bullet"/>
      <w:lvlText w:val=""/>
      <w:lvlJc w:val="left"/>
      <w:pPr>
        <w:tabs>
          <w:tab w:val="num" w:pos="6480"/>
        </w:tabs>
        <w:ind w:left="6480" w:hanging="360"/>
      </w:pPr>
      <w:rPr>
        <w:rFonts w:ascii="Wingdings" w:hAnsi="Wingdings"/>
      </w:rPr>
    </w:lvl>
  </w:abstractNum>
  <w:abstractNum w:abstractNumId="2">
    <w:nsid w:val="033E07C6"/>
    <w:multiLevelType w:val="hybridMultilevel"/>
    <w:tmpl w:val="D774284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nsid w:val="13D501E1"/>
    <w:multiLevelType w:val="hybridMultilevel"/>
    <w:tmpl w:val="A196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B511F"/>
    <w:multiLevelType w:val="hybridMultilevel"/>
    <w:tmpl w:val="C55624FC"/>
    <w:lvl w:ilvl="0" w:tplc="5C3E1E96">
      <w:start w:val="1"/>
      <w:numFmt w:val="bullet"/>
      <w:lvlText w:val=""/>
      <w:lvlJc w:val="left"/>
      <w:pPr>
        <w:tabs>
          <w:tab w:val="num" w:pos="720"/>
        </w:tabs>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3F304DD"/>
    <w:multiLevelType w:val="hybridMultilevel"/>
    <w:tmpl w:val="A8A8A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13889"/>
    <w:multiLevelType w:val="hybridMultilevel"/>
    <w:tmpl w:val="2A1245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107A0"/>
    <w:multiLevelType w:val="hybridMultilevel"/>
    <w:tmpl w:val="834223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D05AC"/>
    <w:multiLevelType w:val="hybridMultilevel"/>
    <w:tmpl w:val="99B674D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nsid w:val="2FF05339"/>
    <w:multiLevelType w:val="hybridMultilevel"/>
    <w:tmpl w:val="66AEB7C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14C7E"/>
    <w:multiLevelType w:val="hybridMultilevel"/>
    <w:tmpl w:val="A404D71C"/>
    <w:lvl w:ilvl="0" w:tplc="04090001">
      <w:start w:val="1"/>
      <w:numFmt w:val="bullet"/>
      <w:lvlText w:val=""/>
      <w:lvlJc w:val="left"/>
      <w:pPr>
        <w:ind w:left="610" w:hanging="360"/>
      </w:pPr>
      <w:rPr>
        <w:rFonts w:ascii="Symbol" w:hAnsi="Symbol"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11">
    <w:nsid w:val="3DAE073C"/>
    <w:multiLevelType w:val="hybridMultilevel"/>
    <w:tmpl w:val="7D56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C5750B"/>
    <w:multiLevelType w:val="hybridMultilevel"/>
    <w:tmpl w:val="D706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C24A1"/>
    <w:multiLevelType w:val="multilevel"/>
    <w:tmpl w:val="C34CE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C601800"/>
    <w:multiLevelType w:val="hybridMultilevel"/>
    <w:tmpl w:val="E746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7C2E3F"/>
    <w:multiLevelType w:val="hybridMultilevel"/>
    <w:tmpl w:val="A9D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62478F"/>
    <w:multiLevelType w:val="hybridMultilevel"/>
    <w:tmpl w:val="E1D4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9"/>
  </w:num>
  <w:num w:numId="5">
    <w:abstractNumId w:val="12"/>
  </w:num>
  <w:num w:numId="6">
    <w:abstractNumId w:val="6"/>
  </w:num>
  <w:num w:numId="7">
    <w:abstractNumId w:val="16"/>
  </w:num>
  <w:num w:numId="8">
    <w:abstractNumId w:val="7"/>
  </w:num>
  <w:num w:numId="9">
    <w:abstractNumId w:val="5"/>
  </w:num>
  <w:num w:numId="10">
    <w:abstractNumId w:val="10"/>
  </w:num>
  <w:num w:numId="11">
    <w:abstractNumId w:val="15"/>
  </w:num>
  <w:num w:numId="12">
    <w:abstractNumId w:val="14"/>
  </w:num>
  <w:num w:numId="13">
    <w:abstractNumId w:val="4"/>
  </w:num>
  <w:num w:numId="14">
    <w:abstractNumId w:val="4"/>
  </w:num>
  <w:num w:numId="15">
    <w:abstractNumId w:val="3"/>
  </w:num>
  <w:num w:numId="16">
    <w:abstractNumId w:val="13"/>
  </w:num>
  <w:num w:numId="17">
    <w:abstractNumId w:val="2"/>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displayBackgroundShape/>
  <w:defaultTabStop w:val="720"/>
  <w:noPunctuationKerning/>
  <w:characterSpacingControl w:val="doNotCompress"/>
  <w:hdrShapeDefaults>
    <o:shapedefaults v:ext="edit" spidmax="4098"/>
  </w:hdrShapeDefaults>
  <w:footnotePr>
    <w:footnote w:id="0"/>
    <w:footnote w:id="1"/>
  </w:footnotePr>
  <w:endnotePr>
    <w:endnote w:id="0"/>
    <w:endnote w:id="1"/>
  </w:endnotePr>
  <w:compat/>
  <w:rsids>
    <w:rsidRoot w:val="00261D98"/>
    <w:rsid w:val="0000277C"/>
    <w:rsid w:val="00015310"/>
    <w:rsid w:val="00060B57"/>
    <w:rsid w:val="00084FB7"/>
    <w:rsid w:val="000A0E89"/>
    <w:rsid w:val="000A711E"/>
    <w:rsid w:val="000B4731"/>
    <w:rsid w:val="000C1C06"/>
    <w:rsid w:val="000D3197"/>
    <w:rsid w:val="00122202"/>
    <w:rsid w:val="001262EB"/>
    <w:rsid w:val="00134011"/>
    <w:rsid w:val="001457C3"/>
    <w:rsid w:val="00153DBE"/>
    <w:rsid w:val="00160B7A"/>
    <w:rsid w:val="001617B6"/>
    <w:rsid w:val="00165293"/>
    <w:rsid w:val="001739EC"/>
    <w:rsid w:val="00186720"/>
    <w:rsid w:val="001868E8"/>
    <w:rsid w:val="00192DBB"/>
    <w:rsid w:val="00196F09"/>
    <w:rsid w:val="00203072"/>
    <w:rsid w:val="00207EB0"/>
    <w:rsid w:val="0021245A"/>
    <w:rsid w:val="00221CBF"/>
    <w:rsid w:val="002314F0"/>
    <w:rsid w:val="00231F1C"/>
    <w:rsid w:val="00240656"/>
    <w:rsid w:val="00244326"/>
    <w:rsid w:val="00250C95"/>
    <w:rsid w:val="00250CE0"/>
    <w:rsid w:val="00261D98"/>
    <w:rsid w:val="002B2428"/>
    <w:rsid w:val="002C4813"/>
    <w:rsid w:val="002C5033"/>
    <w:rsid w:val="002E1E10"/>
    <w:rsid w:val="002E321B"/>
    <w:rsid w:val="002E3CBD"/>
    <w:rsid w:val="002F18D6"/>
    <w:rsid w:val="002F55B5"/>
    <w:rsid w:val="00314785"/>
    <w:rsid w:val="00316EBD"/>
    <w:rsid w:val="00321678"/>
    <w:rsid w:val="00323388"/>
    <w:rsid w:val="00325CCF"/>
    <w:rsid w:val="003442DA"/>
    <w:rsid w:val="00344BB6"/>
    <w:rsid w:val="00344D6F"/>
    <w:rsid w:val="00346232"/>
    <w:rsid w:val="003619E5"/>
    <w:rsid w:val="00376225"/>
    <w:rsid w:val="00390B93"/>
    <w:rsid w:val="00393184"/>
    <w:rsid w:val="003A381B"/>
    <w:rsid w:val="003A694F"/>
    <w:rsid w:val="003A753F"/>
    <w:rsid w:val="003B137C"/>
    <w:rsid w:val="003B2156"/>
    <w:rsid w:val="003B4AD3"/>
    <w:rsid w:val="003B573F"/>
    <w:rsid w:val="003C1ADE"/>
    <w:rsid w:val="003C5059"/>
    <w:rsid w:val="003E6EA0"/>
    <w:rsid w:val="0040478B"/>
    <w:rsid w:val="0041645D"/>
    <w:rsid w:val="00416D04"/>
    <w:rsid w:val="004256B9"/>
    <w:rsid w:val="004347B6"/>
    <w:rsid w:val="00436111"/>
    <w:rsid w:val="004429F3"/>
    <w:rsid w:val="0045731B"/>
    <w:rsid w:val="004A59F8"/>
    <w:rsid w:val="004C2070"/>
    <w:rsid w:val="004D7DF4"/>
    <w:rsid w:val="004E046E"/>
    <w:rsid w:val="004E0FAC"/>
    <w:rsid w:val="004E118D"/>
    <w:rsid w:val="004F78AA"/>
    <w:rsid w:val="00500E36"/>
    <w:rsid w:val="00502BFC"/>
    <w:rsid w:val="00511001"/>
    <w:rsid w:val="00511D92"/>
    <w:rsid w:val="00512A32"/>
    <w:rsid w:val="005142AB"/>
    <w:rsid w:val="005469E5"/>
    <w:rsid w:val="00551519"/>
    <w:rsid w:val="005564C4"/>
    <w:rsid w:val="00560E76"/>
    <w:rsid w:val="00562F92"/>
    <w:rsid w:val="00571908"/>
    <w:rsid w:val="005740BB"/>
    <w:rsid w:val="00577622"/>
    <w:rsid w:val="0058250D"/>
    <w:rsid w:val="0058437F"/>
    <w:rsid w:val="005A0316"/>
    <w:rsid w:val="005C2B94"/>
    <w:rsid w:val="005D1B0F"/>
    <w:rsid w:val="005D3447"/>
    <w:rsid w:val="005D563C"/>
    <w:rsid w:val="005E0A6A"/>
    <w:rsid w:val="005F20B2"/>
    <w:rsid w:val="005F639F"/>
    <w:rsid w:val="005F6491"/>
    <w:rsid w:val="005F6A49"/>
    <w:rsid w:val="00601735"/>
    <w:rsid w:val="00615584"/>
    <w:rsid w:val="00617A47"/>
    <w:rsid w:val="00624FE6"/>
    <w:rsid w:val="0062601E"/>
    <w:rsid w:val="0063479A"/>
    <w:rsid w:val="00636680"/>
    <w:rsid w:val="00636B34"/>
    <w:rsid w:val="00655972"/>
    <w:rsid w:val="006572A3"/>
    <w:rsid w:val="00661449"/>
    <w:rsid w:val="00663B40"/>
    <w:rsid w:val="00665590"/>
    <w:rsid w:val="006671FC"/>
    <w:rsid w:val="00673519"/>
    <w:rsid w:val="00686AD5"/>
    <w:rsid w:val="006A0E75"/>
    <w:rsid w:val="006B3EC4"/>
    <w:rsid w:val="006B43CA"/>
    <w:rsid w:val="006D0F39"/>
    <w:rsid w:val="006D70B4"/>
    <w:rsid w:val="006F5838"/>
    <w:rsid w:val="00701490"/>
    <w:rsid w:val="0070495D"/>
    <w:rsid w:val="00705F17"/>
    <w:rsid w:val="0072625E"/>
    <w:rsid w:val="00733563"/>
    <w:rsid w:val="00740BC5"/>
    <w:rsid w:val="00743A34"/>
    <w:rsid w:val="00743A8D"/>
    <w:rsid w:val="00750084"/>
    <w:rsid w:val="00751970"/>
    <w:rsid w:val="007634B9"/>
    <w:rsid w:val="00763AEE"/>
    <w:rsid w:val="007940CB"/>
    <w:rsid w:val="00795D13"/>
    <w:rsid w:val="00796FA1"/>
    <w:rsid w:val="007A0F6C"/>
    <w:rsid w:val="007A33A7"/>
    <w:rsid w:val="007C729A"/>
    <w:rsid w:val="007D26F1"/>
    <w:rsid w:val="007E6B4C"/>
    <w:rsid w:val="007F0746"/>
    <w:rsid w:val="00804E33"/>
    <w:rsid w:val="00815F79"/>
    <w:rsid w:val="00827900"/>
    <w:rsid w:val="00837534"/>
    <w:rsid w:val="00846E95"/>
    <w:rsid w:val="00847B88"/>
    <w:rsid w:val="0085391E"/>
    <w:rsid w:val="00865E6A"/>
    <w:rsid w:val="008732FA"/>
    <w:rsid w:val="0088652E"/>
    <w:rsid w:val="00887A3D"/>
    <w:rsid w:val="0089127C"/>
    <w:rsid w:val="008A429E"/>
    <w:rsid w:val="008C7D58"/>
    <w:rsid w:val="008E6AE8"/>
    <w:rsid w:val="008F7118"/>
    <w:rsid w:val="00907630"/>
    <w:rsid w:val="00915DA4"/>
    <w:rsid w:val="009344F2"/>
    <w:rsid w:val="00967742"/>
    <w:rsid w:val="00983FFF"/>
    <w:rsid w:val="00994636"/>
    <w:rsid w:val="009B53F2"/>
    <w:rsid w:val="009C528E"/>
    <w:rsid w:val="009C6CA4"/>
    <w:rsid w:val="009E0B9B"/>
    <w:rsid w:val="009F6C10"/>
    <w:rsid w:val="00A31A2B"/>
    <w:rsid w:val="00A35735"/>
    <w:rsid w:val="00A431F5"/>
    <w:rsid w:val="00A45CA9"/>
    <w:rsid w:val="00A60C9F"/>
    <w:rsid w:val="00A7492A"/>
    <w:rsid w:val="00A751D2"/>
    <w:rsid w:val="00AA0DCF"/>
    <w:rsid w:val="00AD0282"/>
    <w:rsid w:val="00AD2A42"/>
    <w:rsid w:val="00AE4268"/>
    <w:rsid w:val="00AF252D"/>
    <w:rsid w:val="00B221D2"/>
    <w:rsid w:val="00B25362"/>
    <w:rsid w:val="00B33037"/>
    <w:rsid w:val="00B344BD"/>
    <w:rsid w:val="00B44835"/>
    <w:rsid w:val="00B56083"/>
    <w:rsid w:val="00B6650C"/>
    <w:rsid w:val="00B766BB"/>
    <w:rsid w:val="00B97D64"/>
    <w:rsid w:val="00BF1CBB"/>
    <w:rsid w:val="00BF5B30"/>
    <w:rsid w:val="00C03AFD"/>
    <w:rsid w:val="00C3657E"/>
    <w:rsid w:val="00C54358"/>
    <w:rsid w:val="00C571FB"/>
    <w:rsid w:val="00C60DFF"/>
    <w:rsid w:val="00C815C2"/>
    <w:rsid w:val="00C82179"/>
    <w:rsid w:val="00C83D17"/>
    <w:rsid w:val="00C90014"/>
    <w:rsid w:val="00C934EA"/>
    <w:rsid w:val="00C94ACA"/>
    <w:rsid w:val="00CB7944"/>
    <w:rsid w:val="00CC71ED"/>
    <w:rsid w:val="00CD430D"/>
    <w:rsid w:val="00CE230F"/>
    <w:rsid w:val="00CF5910"/>
    <w:rsid w:val="00D00340"/>
    <w:rsid w:val="00D0519C"/>
    <w:rsid w:val="00D21FEC"/>
    <w:rsid w:val="00D2737D"/>
    <w:rsid w:val="00D33B55"/>
    <w:rsid w:val="00D4054F"/>
    <w:rsid w:val="00DA3E46"/>
    <w:rsid w:val="00DB3D98"/>
    <w:rsid w:val="00DB77F3"/>
    <w:rsid w:val="00DF53AF"/>
    <w:rsid w:val="00E0278A"/>
    <w:rsid w:val="00E071BA"/>
    <w:rsid w:val="00E3735A"/>
    <w:rsid w:val="00E51F89"/>
    <w:rsid w:val="00E523F9"/>
    <w:rsid w:val="00E567F6"/>
    <w:rsid w:val="00E71105"/>
    <w:rsid w:val="00E817C4"/>
    <w:rsid w:val="00E81BF1"/>
    <w:rsid w:val="00E91BD3"/>
    <w:rsid w:val="00E93F62"/>
    <w:rsid w:val="00EC6CC9"/>
    <w:rsid w:val="00ED6DC1"/>
    <w:rsid w:val="00ED6FB8"/>
    <w:rsid w:val="00EF087B"/>
    <w:rsid w:val="00F07E8D"/>
    <w:rsid w:val="00F358E3"/>
    <w:rsid w:val="00F5037F"/>
    <w:rsid w:val="00F521E8"/>
    <w:rsid w:val="00F63C36"/>
    <w:rsid w:val="00F67095"/>
    <w:rsid w:val="00F74F74"/>
    <w:rsid w:val="00F81817"/>
    <w:rsid w:val="00FA271B"/>
    <w:rsid w:val="00FC2273"/>
    <w:rsid w:val="00FE48C4"/>
    <w:rsid w:val="00FE6C36"/>
    <w:rsid w:val="00FF1D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AutoShape 6"/>
        <o:r id="V:Rule2" type="connector" idref="#_x0000_s2053"/>
        <o:r id="V:Rule3" type="connector" idref="#AutoShape 7"/>
        <o:r id="V:Rule4" type="connector" idref="#AutoShape 10"/>
        <o:r id="V:Rule5"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qFormat/>
    <w:rsid w:val="00EF7B96"/>
    <w:pPr>
      <w:keepNext/>
      <w:spacing w:before="240" w:after="60"/>
      <w:outlineLvl w:val="0"/>
    </w:pPr>
    <w:rPr>
      <w:b/>
      <w:bCs/>
      <w:kern w:val="36"/>
    </w:rPr>
  </w:style>
  <w:style w:type="paragraph" w:styleId="Heading2">
    <w:name w:val="heading 2"/>
    <w:basedOn w:val="Normal"/>
    <w:next w:val="Normal"/>
    <w:qFormat/>
    <w:rsid w:val="00EF7B96"/>
    <w:pPr>
      <w:keepNext/>
      <w:spacing w:before="240" w:after="60"/>
      <w:outlineLvl w:val="1"/>
    </w:pPr>
    <w:rPr>
      <w:b/>
      <w:bCs/>
      <w:iCs/>
    </w:rPr>
  </w:style>
  <w:style w:type="paragraph" w:styleId="Heading3">
    <w:name w:val="heading 3"/>
    <w:basedOn w:val="Normal"/>
    <w:next w:val="Normal"/>
    <w:qFormat/>
    <w:rsid w:val="00EF7B96"/>
    <w:pPr>
      <w:keepNext/>
      <w:spacing w:before="240" w:after="60"/>
      <w:outlineLvl w:val="2"/>
    </w:pPr>
    <w:rPr>
      <w:b/>
      <w:bCs/>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document">
    <w:name w:val="div_document"/>
    <w:basedOn w:val="Normal"/>
    <w:rsid w:val="00261D98"/>
    <w:pPr>
      <w:spacing w:line="400" w:lineRule="atLeast"/>
    </w:pPr>
  </w:style>
  <w:style w:type="paragraph" w:customStyle="1" w:styleId="divdocumentdivfirstsection">
    <w:name w:val="div_document_div_firstsection"/>
    <w:basedOn w:val="Normal"/>
    <w:rsid w:val="00261D98"/>
  </w:style>
  <w:style w:type="paragraph" w:customStyle="1" w:styleId="divdocumentdivparagraph">
    <w:name w:val="div_document_div_paragraph"/>
    <w:basedOn w:val="Normal"/>
    <w:rsid w:val="00261D98"/>
  </w:style>
  <w:style w:type="paragraph" w:customStyle="1" w:styleId="divdocumentdivname">
    <w:name w:val="div_document_div_name"/>
    <w:basedOn w:val="Normal"/>
    <w:rsid w:val="00261D98"/>
    <w:rPr>
      <w:color w:val="000000"/>
    </w:rPr>
  </w:style>
  <w:style w:type="character" w:customStyle="1" w:styleId="span">
    <w:name w:val="span"/>
    <w:basedOn w:val="DefaultParagraphFont"/>
    <w:rsid w:val="00261D98"/>
    <w:rPr>
      <w:sz w:val="24"/>
      <w:szCs w:val="24"/>
      <w:bdr w:val="none" w:sz="0" w:space="0" w:color="auto"/>
      <w:vertAlign w:val="baseline"/>
    </w:rPr>
  </w:style>
  <w:style w:type="paragraph" w:customStyle="1" w:styleId="divdocumentdivlowerborder">
    <w:name w:val="div_document_div_lowerborder"/>
    <w:basedOn w:val="Normal"/>
    <w:rsid w:val="00261D98"/>
    <w:pPr>
      <w:pBdr>
        <w:top w:val="single" w:sz="24" w:space="0" w:color="000000"/>
      </w:pBdr>
      <w:spacing w:line="0" w:lineRule="atLeast"/>
    </w:pPr>
    <w:rPr>
      <w:color w:val="000000"/>
      <w:sz w:val="0"/>
      <w:szCs w:val="0"/>
    </w:rPr>
  </w:style>
  <w:style w:type="paragraph" w:customStyle="1" w:styleId="div">
    <w:name w:val="div"/>
    <w:basedOn w:val="Normal"/>
    <w:rsid w:val="00261D98"/>
  </w:style>
  <w:style w:type="paragraph" w:customStyle="1" w:styleId="divdocumentdivSECTIONCNTC">
    <w:name w:val="div_document_div_SECTION_CNTC"/>
    <w:basedOn w:val="Normal"/>
    <w:rsid w:val="00261D98"/>
    <w:pPr>
      <w:pBdr>
        <w:bottom w:val="none" w:sz="0" w:space="6" w:color="auto"/>
      </w:pBdr>
    </w:pPr>
  </w:style>
  <w:style w:type="paragraph" w:customStyle="1" w:styleId="divaddress">
    <w:name w:val="div_address"/>
    <w:basedOn w:val="div"/>
    <w:rsid w:val="00261D98"/>
    <w:pPr>
      <w:spacing w:line="380" w:lineRule="atLeast"/>
      <w:jc w:val="center"/>
    </w:pPr>
    <w:rPr>
      <w:sz w:val="22"/>
      <w:szCs w:val="22"/>
    </w:rPr>
  </w:style>
  <w:style w:type="character" w:customStyle="1" w:styleId="divaddressli">
    <w:name w:val="div_address_li"/>
    <w:basedOn w:val="DefaultParagraphFont"/>
    <w:rsid w:val="00261D98"/>
  </w:style>
  <w:style w:type="paragraph" w:customStyle="1" w:styleId="divdocumentsection">
    <w:name w:val="div_document_section"/>
    <w:basedOn w:val="Normal"/>
    <w:rsid w:val="00261D98"/>
  </w:style>
  <w:style w:type="paragraph" w:customStyle="1" w:styleId="divdocumentdivheading">
    <w:name w:val="div_document_div_heading"/>
    <w:basedOn w:val="Normal"/>
    <w:rsid w:val="00261D98"/>
  </w:style>
  <w:style w:type="paragraph" w:customStyle="1" w:styleId="divdocumentdivsectiontitle">
    <w:name w:val="div_document_div_sectiontitle"/>
    <w:basedOn w:val="Normal"/>
    <w:rsid w:val="00261D98"/>
    <w:pPr>
      <w:spacing w:line="440" w:lineRule="atLeast"/>
    </w:pPr>
    <w:rPr>
      <w:color w:val="000000"/>
      <w:sz w:val="28"/>
      <w:szCs w:val="28"/>
    </w:rPr>
  </w:style>
  <w:style w:type="paragraph" w:customStyle="1" w:styleId="divdocumentsinglecolumn">
    <w:name w:val="div_document_singlecolumn"/>
    <w:basedOn w:val="Normal"/>
    <w:rsid w:val="00261D98"/>
  </w:style>
  <w:style w:type="paragraph" w:customStyle="1" w:styleId="p">
    <w:name w:val="p"/>
    <w:basedOn w:val="Normal"/>
    <w:rsid w:val="00261D98"/>
  </w:style>
  <w:style w:type="paragraph" w:customStyle="1" w:styleId="li">
    <w:name w:val="li"/>
    <w:basedOn w:val="Normal"/>
    <w:rsid w:val="00261D98"/>
  </w:style>
  <w:style w:type="table" w:customStyle="1" w:styleId="divdocumenttable">
    <w:name w:val="div_document_table"/>
    <w:basedOn w:val="TableNormal"/>
    <w:rsid w:val="00261D98"/>
    <w:tblPr>
      <w:tblInd w:w="0" w:type="dxa"/>
      <w:tblCellMar>
        <w:top w:w="0" w:type="dxa"/>
        <w:left w:w="108" w:type="dxa"/>
        <w:bottom w:w="0" w:type="dxa"/>
        <w:right w:w="108" w:type="dxa"/>
      </w:tblCellMar>
    </w:tblPr>
  </w:style>
  <w:style w:type="character" w:customStyle="1" w:styleId="singlecolumnspanpaddedlinenth-child1">
    <w:name w:val="singlecolumn_span_paddedline_nth-child(1)"/>
    <w:basedOn w:val="DefaultParagraphFont"/>
    <w:rsid w:val="00261D98"/>
  </w:style>
  <w:style w:type="character" w:customStyle="1" w:styleId="spanjobtitle">
    <w:name w:val="span_jobtitle"/>
    <w:basedOn w:val="span"/>
    <w:rsid w:val="00261D98"/>
    <w:rPr>
      <w:b/>
      <w:bCs/>
      <w:sz w:val="24"/>
      <w:szCs w:val="24"/>
      <w:bdr w:val="none" w:sz="0" w:space="0" w:color="auto"/>
      <w:vertAlign w:val="baseline"/>
    </w:rPr>
  </w:style>
  <w:style w:type="character" w:customStyle="1" w:styleId="spanpaddedline">
    <w:name w:val="span_paddedline"/>
    <w:basedOn w:val="span"/>
    <w:rsid w:val="00261D98"/>
    <w:rPr>
      <w:sz w:val="24"/>
      <w:szCs w:val="24"/>
      <w:bdr w:val="none" w:sz="0" w:space="0" w:color="auto"/>
      <w:vertAlign w:val="baseline"/>
    </w:rPr>
  </w:style>
  <w:style w:type="paragraph" w:customStyle="1" w:styleId="spanpaddedlineParagraph">
    <w:name w:val="span_paddedline Paragraph"/>
    <w:basedOn w:val="spanParagraph"/>
    <w:rsid w:val="00261D98"/>
  </w:style>
  <w:style w:type="paragraph" w:customStyle="1" w:styleId="spanParagraph">
    <w:name w:val="span Paragraph"/>
    <w:basedOn w:val="Normal"/>
    <w:rsid w:val="00261D98"/>
  </w:style>
  <w:style w:type="character" w:customStyle="1" w:styleId="spancompanyname">
    <w:name w:val="span_companyname"/>
    <w:basedOn w:val="span"/>
    <w:rsid w:val="00261D98"/>
    <w:rPr>
      <w:b/>
      <w:bCs/>
      <w:sz w:val="24"/>
      <w:szCs w:val="24"/>
      <w:bdr w:val="none" w:sz="0" w:space="0" w:color="auto"/>
      <w:vertAlign w:val="baseline"/>
    </w:rPr>
  </w:style>
  <w:style w:type="paragraph" w:customStyle="1" w:styleId="ulli">
    <w:name w:val="ul_li"/>
    <w:basedOn w:val="Normal"/>
    <w:rsid w:val="00261D98"/>
  </w:style>
  <w:style w:type="character" w:customStyle="1" w:styleId="spandegree">
    <w:name w:val="span_degree"/>
    <w:basedOn w:val="span"/>
    <w:rsid w:val="00261D98"/>
    <w:rPr>
      <w:b/>
      <w:bCs/>
      <w:sz w:val="24"/>
      <w:szCs w:val="24"/>
      <w:bdr w:val="none" w:sz="0" w:space="0" w:color="auto"/>
      <w:vertAlign w:val="baseline"/>
    </w:rPr>
  </w:style>
  <w:style w:type="table" w:styleId="TableGrid">
    <w:name w:val="Table Grid"/>
    <w:basedOn w:val="TableNormal"/>
    <w:uiPriority w:val="59"/>
    <w:rsid w:val="00B330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469E5"/>
    <w:pPr>
      <w:tabs>
        <w:tab w:val="center" w:pos="4680"/>
        <w:tab w:val="right" w:pos="9360"/>
      </w:tabs>
      <w:spacing w:line="240" w:lineRule="auto"/>
    </w:pPr>
  </w:style>
  <w:style w:type="character" w:customStyle="1" w:styleId="HeaderChar">
    <w:name w:val="Header Char"/>
    <w:basedOn w:val="DefaultParagraphFont"/>
    <w:link w:val="Header"/>
    <w:uiPriority w:val="99"/>
    <w:rsid w:val="005469E5"/>
    <w:rPr>
      <w:sz w:val="24"/>
      <w:szCs w:val="24"/>
    </w:rPr>
  </w:style>
  <w:style w:type="paragraph" w:styleId="Footer">
    <w:name w:val="footer"/>
    <w:basedOn w:val="Normal"/>
    <w:link w:val="FooterChar"/>
    <w:uiPriority w:val="99"/>
    <w:unhideWhenUsed/>
    <w:rsid w:val="005469E5"/>
    <w:pPr>
      <w:tabs>
        <w:tab w:val="center" w:pos="4680"/>
        <w:tab w:val="right" w:pos="9360"/>
      </w:tabs>
      <w:spacing w:line="240" w:lineRule="auto"/>
    </w:pPr>
  </w:style>
  <w:style w:type="character" w:customStyle="1" w:styleId="FooterChar">
    <w:name w:val="Footer Char"/>
    <w:basedOn w:val="DefaultParagraphFont"/>
    <w:link w:val="Footer"/>
    <w:uiPriority w:val="99"/>
    <w:rsid w:val="005469E5"/>
    <w:rPr>
      <w:sz w:val="24"/>
      <w:szCs w:val="24"/>
    </w:rPr>
  </w:style>
  <w:style w:type="character" w:styleId="Hyperlink">
    <w:name w:val="Hyperlink"/>
    <w:basedOn w:val="DefaultParagraphFont"/>
    <w:uiPriority w:val="99"/>
    <w:unhideWhenUsed/>
    <w:rsid w:val="005469E5"/>
    <w:rPr>
      <w:color w:val="0000FF" w:themeColor="hyperlink"/>
      <w:u w:val="single"/>
    </w:rPr>
  </w:style>
  <w:style w:type="paragraph" w:styleId="NormalWeb">
    <w:name w:val="Normal (Web)"/>
    <w:basedOn w:val="Normal"/>
    <w:uiPriority w:val="99"/>
    <w:unhideWhenUsed/>
    <w:rsid w:val="009C6CA4"/>
    <w:pPr>
      <w:spacing w:before="100" w:beforeAutospacing="1" w:after="100" w:afterAutospacing="1" w:line="240" w:lineRule="auto"/>
    </w:pPr>
  </w:style>
  <w:style w:type="character" w:customStyle="1" w:styleId="lt-line-clampline">
    <w:name w:val="lt-line-clamp__line"/>
    <w:basedOn w:val="DefaultParagraphFont"/>
    <w:rsid w:val="00665590"/>
  </w:style>
  <w:style w:type="paragraph" w:styleId="ListParagraph">
    <w:name w:val="List Paragraph"/>
    <w:aliases w:val="list1,b1,List Paragraph Char Char,Number_1,Normal Sentence,ListPar1,new,SGLText List Paragraph,List Paragraph2,List Paragraph11,List Paragraph21,lp1,Colorful List - Accent 11"/>
    <w:basedOn w:val="Normal"/>
    <w:link w:val="ListParagraphChar"/>
    <w:qFormat/>
    <w:rsid w:val="0058250D"/>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
    <w:link w:val="ListParagraph"/>
    <w:locked/>
    <w:rsid w:val="00186720"/>
    <w:rPr>
      <w:rFonts w:asciiTheme="minorHAnsi" w:eastAsiaTheme="minorHAnsi" w:hAnsiTheme="minorHAnsi" w:cstheme="minorBidi"/>
      <w:sz w:val="22"/>
      <w:szCs w:val="22"/>
    </w:rPr>
  </w:style>
  <w:style w:type="paragraph" w:customStyle="1" w:styleId="IndentedBodyText">
    <w:name w:val="Indented Body Text"/>
    <w:basedOn w:val="Normal"/>
    <w:rsid w:val="007F0746"/>
    <w:pPr>
      <w:suppressAutoHyphens/>
      <w:spacing w:before="40" w:after="200" w:line="240" w:lineRule="auto"/>
      <w:ind w:left="504"/>
    </w:pPr>
    <w:rPr>
      <w:rFonts w:ascii="Calibri" w:eastAsia="Calibri" w:hAnsi="Calibri" w:cs="Calibri"/>
      <w:sz w:val="20"/>
      <w:szCs w:val="22"/>
      <w:lang w:eastAsia="ar-SA"/>
    </w:rPr>
  </w:style>
  <w:style w:type="character" w:customStyle="1" w:styleId="UnresolvedMention1">
    <w:name w:val="Unresolved Mention1"/>
    <w:basedOn w:val="DefaultParagraphFont"/>
    <w:uiPriority w:val="99"/>
    <w:semiHidden/>
    <w:unhideWhenUsed/>
    <w:rsid w:val="0085391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9269416">
      <w:bodyDiv w:val="1"/>
      <w:marLeft w:val="0"/>
      <w:marRight w:val="0"/>
      <w:marTop w:val="0"/>
      <w:marBottom w:val="0"/>
      <w:divBdr>
        <w:top w:val="none" w:sz="0" w:space="0" w:color="auto"/>
        <w:left w:val="none" w:sz="0" w:space="0" w:color="auto"/>
        <w:bottom w:val="none" w:sz="0" w:space="0" w:color="auto"/>
        <w:right w:val="none" w:sz="0" w:space="0" w:color="auto"/>
      </w:divBdr>
    </w:div>
    <w:div w:id="498810258">
      <w:bodyDiv w:val="1"/>
      <w:marLeft w:val="0"/>
      <w:marRight w:val="0"/>
      <w:marTop w:val="0"/>
      <w:marBottom w:val="0"/>
      <w:divBdr>
        <w:top w:val="none" w:sz="0" w:space="0" w:color="auto"/>
        <w:left w:val="none" w:sz="0" w:space="0" w:color="auto"/>
        <w:bottom w:val="none" w:sz="0" w:space="0" w:color="auto"/>
        <w:right w:val="none" w:sz="0" w:space="0" w:color="auto"/>
      </w:divBdr>
    </w:div>
    <w:div w:id="589629521">
      <w:bodyDiv w:val="1"/>
      <w:marLeft w:val="0"/>
      <w:marRight w:val="0"/>
      <w:marTop w:val="0"/>
      <w:marBottom w:val="0"/>
      <w:divBdr>
        <w:top w:val="none" w:sz="0" w:space="0" w:color="auto"/>
        <w:left w:val="none" w:sz="0" w:space="0" w:color="auto"/>
        <w:bottom w:val="none" w:sz="0" w:space="0" w:color="auto"/>
        <w:right w:val="none" w:sz="0" w:space="0" w:color="auto"/>
      </w:divBdr>
    </w:div>
    <w:div w:id="713695801">
      <w:bodyDiv w:val="1"/>
      <w:marLeft w:val="0"/>
      <w:marRight w:val="0"/>
      <w:marTop w:val="0"/>
      <w:marBottom w:val="0"/>
      <w:divBdr>
        <w:top w:val="none" w:sz="0" w:space="0" w:color="auto"/>
        <w:left w:val="none" w:sz="0" w:space="0" w:color="auto"/>
        <w:bottom w:val="none" w:sz="0" w:space="0" w:color="auto"/>
        <w:right w:val="none" w:sz="0" w:space="0" w:color="auto"/>
      </w:divBdr>
    </w:div>
    <w:div w:id="975642152">
      <w:bodyDiv w:val="1"/>
      <w:marLeft w:val="0"/>
      <w:marRight w:val="0"/>
      <w:marTop w:val="0"/>
      <w:marBottom w:val="0"/>
      <w:divBdr>
        <w:top w:val="none" w:sz="0" w:space="0" w:color="auto"/>
        <w:left w:val="none" w:sz="0" w:space="0" w:color="auto"/>
        <w:bottom w:val="none" w:sz="0" w:space="0" w:color="auto"/>
        <w:right w:val="none" w:sz="0" w:space="0" w:color="auto"/>
      </w:divBdr>
    </w:div>
    <w:div w:id="1052273580">
      <w:bodyDiv w:val="1"/>
      <w:marLeft w:val="0"/>
      <w:marRight w:val="0"/>
      <w:marTop w:val="0"/>
      <w:marBottom w:val="0"/>
      <w:divBdr>
        <w:top w:val="none" w:sz="0" w:space="0" w:color="auto"/>
        <w:left w:val="none" w:sz="0" w:space="0" w:color="auto"/>
        <w:bottom w:val="none" w:sz="0" w:space="0" w:color="auto"/>
        <w:right w:val="none" w:sz="0" w:space="0" w:color="auto"/>
      </w:divBdr>
    </w:div>
    <w:div w:id="1075008183">
      <w:bodyDiv w:val="1"/>
      <w:marLeft w:val="0"/>
      <w:marRight w:val="0"/>
      <w:marTop w:val="0"/>
      <w:marBottom w:val="0"/>
      <w:divBdr>
        <w:top w:val="none" w:sz="0" w:space="0" w:color="auto"/>
        <w:left w:val="none" w:sz="0" w:space="0" w:color="auto"/>
        <w:bottom w:val="none" w:sz="0" w:space="0" w:color="auto"/>
        <w:right w:val="none" w:sz="0" w:space="0" w:color="auto"/>
      </w:divBdr>
    </w:div>
    <w:div w:id="1272519524">
      <w:bodyDiv w:val="1"/>
      <w:marLeft w:val="0"/>
      <w:marRight w:val="0"/>
      <w:marTop w:val="0"/>
      <w:marBottom w:val="0"/>
      <w:divBdr>
        <w:top w:val="none" w:sz="0" w:space="0" w:color="auto"/>
        <w:left w:val="none" w:sz="0" w:space="0" w:color="auto"/>
        <w:bottom w:val="none" w:sz="0" w:space="0" w:color="auto"/>
        <w:right w:val="none" w:sz="0" w:space="0" w:color="auto"/>
      </w:divBdr>
    </w:div>
    <w:div w:id="1710492790">
      <w:bodyDiv w:val="1"/>
      <w:marLeft w:val="0"/>
      <w:marRight w:val="0"/>
      <w:marTop w:val="0"/>
      <w:marBottom w:val="0"/>
      <w:divBdr>
        <w:top w:val="none" w:sz="0" w:space="0" w:color="auto"/>
        <w:left w:val="none" w:sz="0" w:space="0" w:color="auto"/>
        <w:bottom w:val="none" w:sz="0" w:space="0" w:color="auto"/>
        <w:right w:val="none" w:sz="0" w:space="0" w:color="auto"/>
      </w:divBdr>
    </w:div>
    <w:div w:id="1803040371">
      <w:bodyDiv w:val="1"/>
      <w:marLeft w:val="0"/>
      <w:marRight w:val="0"/>
      <w:marTop w:val="0"/>
      <w:marBottom w:val="0"/>
      <w:divBdr>
        <w:top w:val="none" w:sz="0" w:space="0" w:color="auto"/>
        <w:left w:val="none" w:sz="0" w:space="0" w:color="auto"/>
        <w:bottom w:val="none" w:sz="0" w:space="0" w:color="auto"/>
        <w:right w:val="none" w:sz="0" w:space="0" w:color="auto"/>
      </w:divBdr>
    </w:div>
    <w:div w:id="2069306958">
      <w:bodyDiv w:val="1"/>
      <w:marLeft w:val="0"/>
      <w:marRight w:val="0"/>
      <w:marTop w:val="0"/>
      <w:marBottom w:val="0"/>
      <w:divBdr>
        <w:top w:val="none" w:sz="0" w:space="0" w:color="auto"/>
        <w:left w:val="none" w:sz="0" w:space="0" w:color="auto"/>
        <w:bottom w:val="none" w:sz="0" w:space="0" w:color="auto"/>
        <w:right w:val="none" w:sz="0" w:space="0" w:color="auto"/>
      </w:divBdr>
    </w:div>
    <w:div w:id="2114469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23432-5B95-497B-8201-ECFBCF19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1</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161</cp:revision>
  <dcterms:created xsi:type="dcterms:W3CDTF">2023-08-29T20:03:00Z</dcterms:created>
  <dcterms:modified xsi:type="dcterms:W3CDTF">2024-07-08T15:10:00Z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1ye=0">
    <vt:lpwstr>TCUAAB+LCAAAAAAABAAVmrWyrVoQRT+IALfgBbi7k+G+kYN//ePmFBTdvWaPQcFjIk3TOE2LGMFjLMzAGMmJOCQINIrRlFAg9wr6eC9Ey2vLPzxihHwHYPRK8Xxo+oBKMw9zTDfDtOU6jF/ii3RIOdeLr1gsrEnniMBfPHtJxTxutJrTMEA4p7Nmd5QJJIVWUNGdxGh8Mww4aCPL4ubKlRVmgN67SdzOyFGLe69P4mDxn3MTgJWxPyvFUCh0XDF</vt:lpwstr>
  </property>
  <property fmtid="{D5CDD505-2E9C-101B-9397-08002B2CF9AE}" pid="3" name="x1ye=1">
    <vt:lpwstr>zHop3Z0d4zGXC/KJbMdoJCjSzHDSBC9ZP6Qqv/q7hnoWt9rfSAP4iZ7begy7D3iRR0pEuDmd9U5jKGi4f5vDCJU7KhCJ1NCbYfdRsQBhiQONWiAVHvrBypz0TGebRt5qIX6IohMeHmY7roBVhKozYGHf01YNE7p0tRbw8OdVvX01ecsQGaJcM32msnoqk8p4LpocfTqO0escnVwxHDOSsv0eu7mpzN2Id+/RHpRROKQdTSOvYUOv59wvoIXRABZ</vt:lpwstr>
  </property>
  <property fmtid="{D5CDD505-2E9C-101B-9397-08002B2CF9AE}" pid="4" name="x1ye=10">
    <vt:lpwstr>x/UiS7Dda/hzY2hMfaUkl+A741Gqe7rw0rdkraxmxmD3D+qeVxG5SmV77VQDqHoQf01b2nyCPxmORvEEDJxtAT6IiRvYY4VRu96sgFNO/iDw9XyU9amr5UxDGddXigKilYWDmtvOHQ+g17FCRutiJpH3Jf84GoBY3+0Ao1ohjMP/LgLgzX+6LWQ4QTblizyU7nS5ypwqL5yzniNY0J5mUmJZAB4f+svx4DzQ1sTqwZ5skfOIYpG7bhLnm9G3BUZ</vt:lpwstr>
  </property>
  <property fmtid="{D5CDD505-2E9C-101B-9397-08002B2CF9AE}" pid="5" name="x1ye=11">
    <vt:lpwstr>ZpElVBxK+XPAJq2acXYkAMjuQ2V5dRsZNX4ln+hXL6medvz3Yu9d5OzlldVnm2eMXLtxr8oKRk78tcxfQbE+8dH6bmDLcTCvhW5ZHBNubpsyney9DRMa77PEhJXOFWjh3UmJQy3likLeOwPR9uP2bCT3mK9/zPkdcXbOcEpVVJhqRl92S2LFXUa86MWARhedO5xMeOWeqpe/E+MtGda+FQHmYZ7OFEsfRkLOlH9e67qggbBeS0txeyzW2Uz6XEu</vt:lpwstr>
  </property>
  <property fmtid="{D5CDD505-2E9C-101B-9397-08002B2CF9AE}" pid="6" name="x1ye=12">
    <vt:lpwstr>T9BhWnS5/Gjwi2U4XkdhGiJHvD2CrR+QVBcEzWLC8KTZdar9W3KtXnJhcaPh1Tj0i01kYAFScEgnSXOjgM+tuT8YjEPO9Dh/z89R7RNTQ/r23ZGrGHb51mlO5YTy7arSUw2HLVX3W1XYoj3LBJ2C3WeCnL6hboSLxLNzJyRlljWMFFI95sNJ4v7Kyca95LbonqJUTBz44gBrEnOvu7Tgq8KwiEuwbeFhnJUawNpKDOJY2DAtld9sHPqCr/gjhkk</vt:lpwstr>
  </property>
  <property fmtid="{D5CDD505-2E9C-101B-9397-08002B2CF9AE}" pid="7" name="x1ye=13">
    <vt:lpwstr>w1Pg37GWcxbMRfx1PskmteNJ6XovBwtBL5xEWDRt+yOMwSvzqh3txKcXDVm9WVFhtkYv5UzmR3VBQRDmJX2MSpxEbUMRaRds6z7shIwwMSl+m6XXzzD4Fgvh5N3VbozgkJYnhl+uo8hLjd1/h4HBI1cXK9N+MDJSxJNe49UFYgAer1d8fpic8TC4W1dYZdDpg9zYOVc6thdIYC9WsMfh7ev06siiC4Y3mehUV4+0tTfrCYjK51lBIc+0sNDX1fN</vt:lpwstr>
  </property>
  <property fmtid="{D5CDD505-2E9C-101B-9397-08002B2CF9AE}" pid="8" name="x1ye=14">
    <vt:lpwstr>4TzG18bROzhsB2RGjvkfoLaSauJtDuY+KG8Qi9FeRE/Wb/XMg5xb54IMMYzEt7Ce01mruRZVEu5w0Xyl8msX8aYh5woEtHo6046PlO7xhZ9Q1q7nPlFQum1YFoTDp/lX46XRqoqTrk7mNJKmZ7azQxypuFCTa0Gyoz2zLbAuWxwe8BnhBrfGRrv/4Q/TVq3TEOxFDQzpKQ4vtZTCFoNbjXwitDwJFqM0lH1DtgYEX+oDJE1ikr51lV+x6oBPJBG</vt:lpwstr>
  </property>
  <property fmtid="{D5CDD505-2E9C-101B-9397-08002B2CF9AE}" pid="9" name="x1ye=15">
    <vt:lpwstr>RJrd61j6Onufn9HoBpan1Ia8sVAWFY7W1dscGB8FkG36ezGLOcghOcs8QvqAPyRJK2sbWORxgJxL3oYm/fYgRNaI4TxrF46CSZpZeeM4iXHtUzAQa6YdmEulw68rJd+W9FsE9tq7SMptLXUAX466B7PDZ1bx2AQ2hqt0o/fKRCMwQFPBt9ovE6qmY8SWyka2Lmcc4QsQsCc6r8GZak4FmUSkUnLBA1buTw3DlFw3xNuX2ZJsWO54H9I9CD0ZMuf</vt:lpwstr>
  </property>
  <property fmtid="{D5CDD505-2E9C-101B-9397-08002B2CF9AE}" pid="10" name="x1ye=16">
    <vt:lpwstr>kCPwGD/QwNExvPyARsPY3snuvk/i3O5StsUvPyDUmShbxY+xTeAK466CuRYz5rph3b47F53hPZdbXYvpB6akXvs2dfGs8pHRfJQzwZZndU4qzaPPJspB4gtWy4eyfzb/Ujb9q7bW8I+E/nWJtyN4jEbejemxRT0XJSQknwma0wAVQmHsxuPuI9ygrdIIfjfzGM9qSOETWXt/4KZ4upYqyFBCq2kPFf0d3BkIF0+MsV5EfuKnjH+/eMX6qFDrZti</vt:lpwstr>
  </property>
  <property fmtid="{D5CDD505-2E9C-101B-9397-08002B2CF9AE}" pid="11" name="x1ye=17">
    <vt:lpwstr>Z4Jc5s0+2RL3GlTyxzBUfGMw8tSP/gF4d7XSJ7usHR2phIPq9OrczaYysWqICFogJSn/w64jDYeKSfy7Ly0h+YHCeboagy83J9IlulEheLdYYNXlsq/Enfi0EyzcmGQccJDdI9e+YuAijVjFkL2K58QoJNBfJN1H0tzSdJWKgCxvcF1X8ODAiKtFJyX7Se5zOxCezK+xM7HNqe4GzMAqMi/t5rBcpkkFUqIxjK+JBWba22/+RBmb+Gls8shNQsp</vt:lpwstr>
  </property>
  <property fmtid="{D5CDD505-2E9C-101B-9397-08002B2CF9AE}" pid="12" name="x1ye=18">
    <vt:lpwstr>jeG8/EfugW5mOR/2QaYn54KX1XPyLqxCLpuOaa4ClKS/PsfxbDSHChHs191Nz6nITcUAhCBkYnUImgfduoEYXl7662xf3Qbzd7eNJoxRnV/u/Q/mLcD9Kocja5nMSkxelMCZgnPiMn/UtXl2K0AYL9Z/IcEUsJqU13leuKFNL6WbWXlUhGviCrdoatkSJzswiSMvpA4IgISZ+zom8vX9w/f9eXdrPsyQzE6qfOGKm5wy6w0/1VTK3YbdIJN2e/w</vt:lpwstr>
  </property>
  <property fmtid="{D5CDD505-2E9C-101B-9397-08002B2CF9AE}" pid="13" name="x1ye=19">
    <vt:lpwstr>BwtUhr7iGDEwo0t3hzGWMdqiAd9ou7zXUfXILDEyDDvCEXBM1qvCLr4YEfipGqEz5abQDk5VIgw16wH+n2Hdo1qvRoNw95aJOA4tS5CIhtHEbwwBwbdaIVAbc4VSEHGIrGGpNH7C3GT4OcZu1kz4UxjxtPuWCg2s6vnC+Dfg+abvjLrrFcAGe+6lcpI6ckp0MOY+YaKcXRAPeejzAdXNu0cdXL1J/74PYUasFcXH3h1yMGCPwGbWOGOhtQJHo4B</vt:lpwstr>
  </property>
  <property fmtid="{D5CDD505-2E9C-101B-9397-08002B2CF9AE}" pid="14" name="x1ye=2">
    <vt:lpwstr>QTyPRz9Qf3P7pB1UesXVb6rbKTegv/y8Icvef3j8HJV5Rfe84A7eh+a0GFj+vPqNRpxgEPzYIc5iiIqkgCCCQpi//kZTSIrEqQGrz3NC4LZbjDXptDJ2ZwCdoBw23Vj9zHEmqUQMloYaICbpKVIonCB1QSayUoIq6IUjBxDxEfUabniZ60xg1mtN9mwQO8eHgceXeCYCjF4ovl2knlwPlQs/TmRCRTB5dKblzX+K64WgwNSbu1uNyVjoSSydsNe</vt:lpwstr>
  </property>
  <property fmtid="{D5CDD505-2E9C-101B-9397-08002B2CF9AE}" pid="15" name="x1ye=20">
    <vt:lpwstr>bWAXJrEqArUmGQ2hlmtmjrmUE6Eab0SzwgdCse0PpFGmobhQ+qNJalvjzlZ6uymNMjZYdtst933UlWWAMkeAMNtloi5aodnGiKfWU5uwuIF3fKR6qbOr9CJAD7Tarh9ypHSHbeVaGW8Df4mNtNp75ZDzpZ2Hj9BP8hxuW/f/eGe8DqFbD3HfajBaNG7g14B+euV7img5kPeoRE8jBU22iZ/Mt07B5XBrMDY0mvCxaT+NJ1TRKex9wTRMBKz0k9F</vt:lpwstr>
  </property>
  <property fmtid="{D5CDD505-2E9C-101B-9397-08002B2CF9AE}" pid="16" name="x1ye=21">
    <vt:lpwstr>mnxe2yaJhbWqPR8ybbCWqv/kFG32EGEz6eLaFidm2mQXrmvdDSD81jTo02RsZc7WzIM4FOmRPZNVZF8KySMw2r/71Na0Wmb7cGwX6gX/0h78Y6pis67XkxgPOk/H7tav+wqibdNtUzIX5jF2Cde8fx/dUZmr1QouxI+58H1BKxX2stMCID7vQId01mkC8DEURkPlwH5aL6byCMXFJ4/l1HETode8/W45XMBAfKJf1MjatdADav/wa4Yi2tm6vuy</vt:lpwstr>
  </property>
  <property fmtid="{D5CDD505-2E9C-101B-9397-08002B2CF9AE}" pid="17" name="x1ye=22">
    <vt:lpwstr>Ft9BA3FunH+6a5rM8gyncaT32Fu3Ni7kkJxv2g3BcoeBkczxeX0/apYcZfHW/HYbdFvUCwLspZQ5VXcd4H8z1KhVjlvlOP0Ga0bF0+l3xEKn9jCLSn9ZwrlWokFm6n5MFZjcNOT0hikJJnI/MO4t3R35enG1IPLCZH7F85mtuOLzILeja34racaRGrh7X360+TIv/gCjEz/jIs//f3V1SQyzypTSY8lSNyHG8sfXVxDVGevqPSVliwEitfE+w+h</vt:lpwstr>
  </property>
  <property fmtid="{D5CDD505-2E9C-101B-9397-08002B2CF9AE}" pid="18" name="x1ye=23">
    <vt:lpwstr>xxNRB6AymiJdXHJrs+O/cFbKM6cThxNWkkHvZXNimstaXPIOvytqZaZaINzSPVrTGqT94+sqFqxwzrjyON5M6nE3QaLZKKotIZTu9z0m6+NrFPU3OBbJtGuMUqHsdW7azeU9icQX4aNLo9f2wxFZHg/KFScifAQ2fzCQTiyuQYA30aweUEZF634aw2huNqN8qHUpDvyMTFuURXpqupD0+wZ+mkYFZni+HyFsJnh9FlnKHslxGuFCnXhUfRyoJoR</vt:lpwstr>
  </property>
  <property fmtid="{D5CDD505-2E9C-101B-9397-08002B2CF9AE}" pid="19" name="x1ye=24">
    <vt:lpwstr>d0/5RAV7pvSnLSoeANHldWjk2A3rV31aEMoZ+6JPa4C/g3leVwoiCuK9vt57My/E+mUO+tMmgqmwGv3D7SgITRH3QYmoOLO9pbmoZvBxITRAchWk5GOBSvXvdSkEAD8L+m2llQPRCvNO06ZwXLgb70IFFsZ7X9oiswDBEZjvvbpKgi4qo2vviqwM6ZB0p8z2G8bjFbot+/e3oFaHadaTOtuzcpPjOp9ORBd/ussNdFHvxLc7/lVjAgVL0YIDgjT</vt:lpwstr>
  </property>
  <property fmtid="{D5CDD505-2E9C-101B-9397-08002B2CF9AE}" pid="20" name="x1ye=25">
    <vt:lpwstr>XkfzRHniWCm8QXucQLJmSI2LbP0I4qG/yu3LfwtBH/ZYQbaUTyCCdBbr5m2a/Anj1TPl7WZAP0wq+VsvYi+Vt04/W7w7DfpT0MXdsmB09fUnzftc6rh0ga0mYv/GUB/4kFTC6CPczlJ9/g7i+aMK80hzOsuy8fX5OazaKstMZtZndAmGVbQJFKPBNmocAJw3yc7RrCcwFzRQazVnbtHoVj1CI3eS0ODb5AfpSwzriD7CMby6tS6nqrcvYdOfZPC</vt:lpwstr>
  </property>
  <property fmtid="{D5CDD505-2E9C-101B-9397-08002B2CF9AE}" pid="21" name="x1ye=26">
    <vt:lpwstr>WAi0xwMoFJvPKn/Agg+KHpKqeG/N3kOg/cJLe6DvSVaT2L38U/qGB2FC+b4wC08+UauoIY67psSMOFR83zSozXTCxTHGfYwmlTlfbG1wCDDG4Ii6Y0jDyV5qbphRFfoF0aueyMwpD7JhDotAfXJmV1HFWjA8V64tVDYZymX++yxX69kYTXaXclAfUms9Z92+bOhPdx3z1pBmUraTL6+Bafzia1OlW6kVYhUF8QK4ppRhNYmq//tdj7eFuKct1ft</vt:lpwstr>
  </property>
  <property fmtid="{D5CDD505-2E9C-101B-9397-08002B2CF9AE}" pid="22" name="x1ye=27">
    <vt:lpwstr>T5E4CMyeZYalxclvwiH+D1QiY6R9a4rKNpzZtRH3pATZwpoReHE81SDys2RP6Z1qifxGthBcVpJcAKivRj267WczuwJcNve1Timru3AU3uIBRF/boxtDBvPNYYJ1vRZ47uoD9oVmDi4cHMzPf/u5MWjTjZJ/hqYRI8kC7MkiPAXJn/l9n4lCm3OC4K1oQ/vN+fufGbdzu5CJMXnAp6jZaVRqLHVRMg+VlLdGVZsDhRGgmtJPIuEv5tGyQH0z/sL</vt:lpwstr>
  </property>
  <property fmtid="{D5CDD505-2E9C-101B-9397-08002B2CF9AE}" pid="23" name="x1ye=28">
    <vt:lpwstr>ekRuwxiozxuKbB+YYOn+hUO50xeDXYHVruSmAq/GtCSVZn9ARSxkVCwXUTQHHO2pNE/wQiVmtopg7HTB+r2PtAYmUDtekGhcaPE+spwCE609mY0+tTfXFsCjlfneBqPzZZXicto3bKuGIC9yCPAcVVN/JCZUH7jVqHWHX3N0W2R5d3sZQ+F0t923CVsLz1p94vzbsnm5dQiMvGfzgIgS8iC3kCaUTx+ahKCbp0wgbPcnFwE6wBhsbdKPFchPhiC</vt:lpwstr>
  </property>
  <property fmtid="{D5CDD505-2E9C-101B-9397-08002B2CF9AE}" pid="24" name="x1ye=29">
    <vt:lpwstr>1w8z+BbDF9piPrwl04zGciVX6e3cXeN+vhCunfXh2zXEIpNokNdAtbUxpIpd4cx/xa8Dxmxp7551LjFG9VXixDSfMAR07Uh7YSLYNTAEjaN3gVmCM4JceLia9lpf2rdNLCqGbTEFQPt7+yFsWJt1rXMa7S4Hu9wZgoumc5BZp/3gsOdIHbWssluQmuo5Z260TzBUP2xkkoYunvr2po3d9eYc7FTFRnKFKr4EDuk5/v/0Xx9NfBqoQEeaCCGl5o4</vt:lpwstr>
  </property>
  <property fmtid="{D5CDD505-2E9C-101B-9397-08002B2CF9AE}" pid="25" name="x1ye=3">
    <vt:lpwstr>Z4NMKyOiuvpww93Cw15tC09G7Iwwj4JQAKWtQqTTu5ejgX3uoevMtevplDLJwf75QO7S88fEgs04YHs5ot/OMjSm0+jNN//5sOHyyKIBDh2TMUjWrHATyHaCbkYlMoB6Mx3puCPvn+pSRmFCe2xZ6qOc+V9NhZimsdEcnpBNq0nQyxrGc4PE8D0VRApH5o8LaqFMz71kY2HuPs+Pks/9c61PytFSPCq01gIqR1pZf/+C/5qqdOB3WivxqJVyXY8</vt:lpwstr>
  </property>
  <property fmtid="{D5CDD505-2E9C-101B-9397-08002B2CF9AE}" pid="26" name="x1ye=30">
    <vt:lpwstr>L5tykiX/9pfsipdx2mG2XOQQezVh3aRmw/P9J3x6W+i15+pQC1IL01/ibtFK81A0sm/JMmDSvGMGihOScmhBEgIJlj5QGqf/6QokN9z0GLsYMhzSC/OOfVp2h81n998qRgWzWh/7EeyFLZZe5kJO2RMdJAUG0zHI/PpJHUDSR2+6TVAqMSYlGxwmkmCzTOWw3I19nwXEh4OVy9z15ITtDnx/QHs0RCYU00mrHd/J7eXNDLWYHWMRcNgvY6y2+bN</vt:lpwstr>
  </property>
  <property fmtid="{D5CDD505-2E9C-101B-9397-08002B2CF9AE}" pid="27" name="x1ye=31">
    <vt:lpwstr>WlldD2y+qTGGHcQ+afacSQMTy7pyIhHSNcXGA7pdMJoaT0ImzvaikR1OHBBE+mkH4s0pHl2RGx4rwcpfkO9AheEGSNRN6dj/TJDvqdQ0d0CP15g8CNkwG9tWyw3PEMg3OQ7Ochfb9B71aswJ+7oUnXvO/77pBRSflTBQ4fM6SVeJSwqehNnPyY0R3R2FZLIOLjr9wb7OVbCSdRLPT0txF2Jkat3g+wps9c3f6DPtwGturrDZPnPTdiWRgcaL3Dm</vt:lpwstr>
  </property>
  <property fmtid="{D5CDD505-2E9C-101B-9397-08002B2CF9AE}" pid="28" name="x1ye=32">
    <vt:lpwstr>42+iXSDMX21uv7MXgJ7OyIpWhsp+RC/Jdbnj9SKKyAtmShzsy5l9p5xl7f9gU2ho18qS52CD3pXTB+MRNTaCPZnOas5qyACet+/IlLq019ga0CXvpvUYOZG2FTD8fpGYPXOxaZldsiYGFJec1qDmLi2XFyEX3Q8oGNaeKeLIJc+YkM1SfPsz5TrrGU4CQp9xQ29X/Asee6OvQQu3oEXuhDC/LcVzLGXgHz6/ZdMF5TEQtRB+VCcSTC/yoaGgzCU</vt:lpwstr>
  </property>
  <property fmtid="{D5CDD505-2E9C-101B-9397-08002B2CF9AE}" pid="29" name="x1ye=33">
    <vt:lpwstr>4nCQ/U6DQF5DjUF0rpAKvJraLlIDlHrTQoSHF2nYkkNY3CAt1u0AaT5gEwX0ENJ/ATMTy0zWowbl+kDHrgWKCT5Cyk4qvHp+f3PEZRmQgAhG+miW3YrfRL3anCYNK30vIveWuVPScpReILBLaFW6LQcXgihlskv4G+rtv2JZ1rcPn7QJWx+5gt34d40GajwgNnaIZgEPWwDFFJCqnYajESf356HjFQCouFOxPl+GcHmqGiNRFsem/viGivSTFPt</vt:lpwstr>
  </property>
  <property fmtid="{D5CDD505-2E9C-101B-9397-08002B2CF9AE}" pid="30" name="x1ye=34">
    <vt:lpwstr>hon1mT1dxtUHJ2xfn76ZG0dbB/2fAtcg7CcXeP8KKcs8+u1eqUtFLPmHQd1GrD2viXs+gxHzraDShWHI/SyD+gJpQyKviLrgGGjtJOR9E/gWdNo5t+nKEgBdkss8RfbDDJRmu25hlVUkPf1We54R8eGI/8pxQ2SbznLJLr0GkeEBaCydaQ6WjFIS633E6QwYtgSpjSeznGQiw09HB5pHi2c8Cg9pNoUZdFxv0CoxxoAq+bETJlNA3HN3nLFYXHs</vt:lpwstr>
  </property>
  <property fmtid="{D5CDD505-2E9C-101B-9397-08002B2CF9AE}" pid="31" name="x1ye=35">
    <vt:lpwstr>kOJ3Kc0P8mTqYKkdSNgi6VLlK0zEkllkQ96s2JmBx4JGHzYXS6koaMeKdkkkKKzz92uoPUW5jEhRJYPRVe00pEWibCQGffdPa2vMOZ1oGr0LmaewPZMz8CWNJF/9M1LY1Mc+ICqatC+nE/HCxee3zntOsheRmYo3j9YJxG0+3vPzzNVHFSVxux9wIVaGprlm0Ezbid3yNSXVGcrhr38G/V4XDDE/AuRv4z3P0pdgpaVhv13PIM+qn9CfRZggleZ</vt:lpwstr>
  </property>
  <property fmtid="{D5CDD505-2E9C-101B-9397-08002B2CF9AE}" pid="32" name="x1ye=36">
    <vt:lpwstr>8gVf2hwPLuAG0/dw9Bqwt+P9WkcllJ6XNSpsqlcjXUimtRtkf9+cF6UZcX2SESM1ysUKKYFV2vyK1QODU3R9bRaA8coIg/UhO9VibzznqnJrHTB9yofFbhVXj2jMDTpzBoqSlpI6MK1w01qkHf+0Yvzptvfy/37yERjK5YoiL364TPlK7/ABPsmOyt83EfhGafsTlVhTyXQK68yVWOHAyEGgNHHeaehsDXA56SVKSJwGuUtOwOFWmdT48TuEuVW</vt:lpwstr>
  </property>
  <property fmtid="{D5CDD505-2E9C-101B-9397-08002B2CF9AE}" pid="33" name="x1ye=37">
    <vt:lpwstr>P1Uw6ciIA7KEmY6T8cvHTMXYsnSZE4W+rQfXLaFnNLiw69Fzizt4DlkPNRI56nWjdWU1GIr38UjfRd2jF42caiOfd2ISehzbORSHl/x5KexFU2wo60LJf7qoc+jbkiQdoOB0ECEoWBTSB78kV4S8gA9fesNxLJc7nAodYu7tv+Kq9z+xAL8JEwKi02W+B3WItQWm6dKeY/MuAQGh5wh2dXLVTscoFbur4C6OV//4HbdMJYkwlAAA=</vt:lpwstr>
  </property>
  <property fmtid="{D5CDD505-2E9C-101B-9397-08002B2CF9AE}" pid="34" name="x1ye=4">
    <vt:lpwstr>yVyg/N5X6xe6+7w53giuGy5FglWP3PNCVDBYm0on2dGwc1Q0oVvUKKM3rTxrc8ORNzl2oQQB/kHSb5JiIUXw7HmW/S09ELJMOA534ys61N0eYHshJVWpAm0Lm99vi263b6SHDcHFlSR2FJfD5l9/IwjFNsKPfLnJSONl8sJDt7IM6tYYXSr9dhQMirrnLCtGyJLFK9wQx5XdFv4aGU8k0MhD8tU9mGq2FVgwgrtlBkWCe5oS0r7up47fl3Wwnn6</vt:lpwstr>
  </property>
  <property fmtid="{D5CDD505-2E9C-101B-9397-08002B2CF9AE}" pid="35" name="x1ye=5">
    <vt:lpwstr>JumUTo4JH+S24EvjV+QNSFyJWgUVkzD0O0wO+mvzN0enNHifK88b7Cp7MDOPu96ZJddhSPQcC2vPeTmw2Oq1Hf1op2fzCR3/NUWEqNL9iGWLglSQbT+vm0AV2k0IUB2GKLc5hCTNe3NMF6fQ7zkjEhIQQ2MmXiNgoxyENWuLLWetOf7eofMT6a4OrEx4ZWBu/suKASLsGuP97xGSUhZhc6Govr4rdl4bVxM6rAvvOmaa2AOiHPWAsIvKfakJZsV</vt:lpwstr>
  </property>
  <property fmtid="{D5CDD505-2E9C-101B-9397-08002B2CF9AE}" pid="36" name="x1ye=6">
    <vt:lpwstr>Vo3+XB4tepkj8vjj512neATmlFSxLwDfUhWrpb65nA01St4wjG4nWF6q0cGgC9BSYcIv1i86KWXmacILM4kY8jIWLHUsfG1BIY+LeMyK+afnbxVpW0TcqM6CoYdKCODd7KE04eKf7chbdwmnnVvbjpcOEKe8Jlc0O2H0Gb0x3Zx4mbmQruxjjUET5A3lt0lTmGaASEsD52+9uFqrTaWNGvKzfLyQwT6Bj4MnsFG+gN4L5lZNC26kAT7eucORF/D</vt:lpwstr>
  </property>
  <property fmtid="{D5CDD505-2E9C-101B-9397-08002B2CF9AE}" pid="37" name="x1ye=7">
    <vt:lpwstr>dITJUhx1CrUpVprDN1zZgAny1wJYoW6EjSqRKMP9rB289QyE8jEBcHViXqn959a5fh2fMmnq9gfOXsI3dnS2k5lYsnsAAr3Dkd/RCLU/VoKD1pryly/eRFrnnFIUak0kTYgqdMNRwQp53Z5cSb6QHwtWXbffnnwG7SHoWoRQwnsdlZ7nnSRLBgiAfYbVydu55mRLCxxiDKn6eSUqQ7wuPD5pZchVfjBWm1VCfVPU9z7Mqka5tI/kq7S+trRSi1+</vt:lpwstr>
  </property>
  <property fmtid="{D5CDD505-2E9C-101B-9397-08002B2CF9AE}" pid="38" name="x1ye=8">
    <vt:lpwstr>l9D/kNhzaqr6YW1Ie38nm+F2qNhe19JnTTa1ypJIeohFTflEFRVOR93JEq92JMdRdvGKjd8B5SR+NLR/9x+CClVHixEHm04qsBuxABoEOZLvhCz/DsW8LpA1Gl/zEtz2DtOM0FAPVpHwdT8o794zcVcv/K/2cBUoF6KHVizpJTuQYM7g+bkhr4WsifOe5pUC+m/3e2OHfzst2mut6dMCkGXeYx4SKfkFRw73B5NRlZWEJNcWNUOJmappUigg2Ht</vt:lpwstr>
  </property>
  <property fmtid="{D5CDD505-2E9C-101B-9397-08002B2CF9AE}" pid="39" name="x1ye=9">
    <vt:lpwstr>8ncuZTyY9vGgObLLp8A33GAj6wmxB+8fTXMoJ6tTgiB0KnQ/kRh3Ews7DGgvtV3ltzSMUtC37WCIGucwDKNGJF8IU30mIUTubGaEF9QKBo+GxSFeEkSuftxN5EjETdXb7ajWj0Qw7X7Rj8I8wilNKIur4kaK8M5MBSsNMMMloFbTYLnxDTZMNBbR6IFu1sRz4jRFEMhliOjqBBA/Pya1GJLDsODZgvK+wr0aRhzCJe5mnHSe4WBiOyUZCYdbO/W</vt:lpwstr>
  </property>
</Properties>
</file>