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0A7C55" w14:textId="6A396C38" w:rsidR="005469E5" w:rsidRPr="00BE7329" w:rsidRDefault="00FC2273" w:rsidP="004E046E">
      <w:pPr>
        <w:pStyle w:val="divaddress"/>
        <w:pBdr>
          <w:bottom w:val="none" w:sz="0" w:space="6" w:color="auto"/>
        </w:pBdr>
        <w:spacing w:line="240" w:lineRule="auto"/>
        <w:rPr>
          <w:rStyle w:val="span"/>
          <w:rFonts w:asciiTheme="minorHAnsi" w:eastAsia="Palatino Linotype" w:hAnsiTheme="minorHAnsi" w:cstheme="minorHAnsi"/>
          <w:b/>
        </w:rPr>
      </w:pPr>
      <w:bookmarkStart w:id="0" w:name="_Hlk163592730"/>
      <w:r w:rsidRPr="00BE7329">
        <w:rPr>
          <w:rStyle w:val="span"/>
          <w:rFonts w:asciiTheme="minorHAnsi" w:eastAsia="Palatino Linotype" w:hAnsiTheme="minorHAnsi" w:cstheme="minorHAnsi"/>
          <w:b/>
        </w:rPr>
        <w:t xml:space="preserve">NAVYA </w:t>
      </w:r>
    </w:p>
    <w:p w14:paraId="237981A7" w14:textId="2FB484AE" w:rsidR="00661B54" w:rsidRPr="00BE7329" w:rsidRDefault="00661B54" w:rsidP="004E046E">
      <w:pPr>
        <w:pStyle w:val="divaddress"/>
        <w:pBdr>
          <w:bottom w:val="none" w:sz="0" w:space="6" w:color="auto"/>
        </w:pBdr>
        <w:spacing w:line="240" w:lineRule="auto"/>
        <w:rPr>
          <w:rStyle w:val="span"/>
          <w:rFonts w:asciiTheme="minorHAnsi" w:eastAsia="Palatino Linotype" w:hAnsiTheme="minorHAnsi" w:cstheme="minorHAnsi"/>
          <w:b/>
        </w:rPr>
      </w:pPr>
      <w:r w:rsidRPr="00BE7329">
        <w:rPr>
          <w:rStyle w:val="span"/>
          <w:rFonts w:asciiTheme="minorHAnsi" w:eastAsia="Palatino Linotype" w:hAnsiTheme="minorHAnsi" w:cstheme="minorHAnsi"/>
          <w:b/>
        </w:rPr>
        <w:t>QA Automation Engineer</w:t>
      </w:r>
    </w:p>
    <w:p w14:paraId="58509049" w14:textId="219A8A65" w:rsidR="005469E5" w:rsidRDefault="005469E5" w:rsidP="005469E5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2950">
        <w:rPr>
          <w:rFonts w:asciiTheme="minorHAnsi" w:hAnsiTheme="minorHAnsi" w:cstheme="minorHAnsi"/>
          <w:bCs/>
          <w:spacing w:val="-2"/>
          <w:sz w:val="22"/>
          <w:szCs w:val="22"/>
        </w:rPr>
        <w:t>Phone:</w:t>
      </w:r>
      <w:r w:rsidRPr="00A32950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 +1 (</w:t>
      </w:r>
      <w:r w:rsidR="00FC2273" w:rsidRPr="00A32950">
        <w:rPr>
          <w:rFonts w:asciiTheme="minorHAnsi" w:hAnsiTheme="minorHAnsi" w:cstheme="minorHAnsi"/>
          <w:bCs/>
          <w:spacing w:val="-1"/>
          <w:sz w:val="22"/>
          <w:szCs w:val="22"/>
        </w:rPr>
        <w:t>479</w:t>
      </w:r>
      <w:r w:rsidRPr="00A32950">
        <w:rPr>
          <w:rFonts w:asciiTheme="minorHAnsi" w:hAnsiTheme="minorHAnsi" w:cstheme="minorHAnsi"/>
          <w:bCs/>
          <w:spacing w:val="-1"/>
          <w:sz w:val="22"/>
          <w:szCs w:val="22"/>
        </w:rPr>
        <w:t>)-</w:t>
      </w:r>
      <w:r w:rsidR="002F3EC0">
        <w:rPr>
          <w:rFonts w:asciiTheme="minorHAnsi" w:hAnsiTheme="minorHAnsi" w:cstheme="minorHAnsi"/>
          <w:bCs/>
          <w:spacing w:val="-1"/>
          <w:sz w:val="22"/>
          <w:szCs w:val="22"/>
        </w:rPr>
        <w:t>844-1054</w:t>
      </w:r>
      <w:r w:rsidRPr="00A32950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| </w:t>
      </w:r>
      <w:r w:rsidRPr="00A32950">
        <w:rPr>
          <w:rFonts w:asciiTheme="minorHAnsi" w:hAnsiTheme="minorHAnsi" w:cstheme="minorHAnsi"/>
          <w:bCs/>
          <w:sz w:val="22"/>
          <w:szCs w:val="22"/>
        </w:rPr>
        <w:t xml:space="preserve">Email: </w:t>
      </w:r>
      <w:hyperlink r:id="rId8" w:history="1">
        <w:r w:rsidR="006654EE" w:rsidRPr="00F37BF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navya15201@gmail.com</w:t>
        </w:r>
      </w:hyperlink>
    </w:p>
    <w:p w14:paraId="689C3B3A" w14:textId="3EBD2F1F" w:rsidR="006654EE" w:rsidRDefault="00000000" w:rsidP="005469E5">
      <w:pPr>
        <w:spacing w:line="276" w:lineRule="auto"/>
        <w:jc w:val="center"/>
        <w:rPr>
          <w:rStyle w:val="Hyperlink"/>
          <w:rFonts w:asciiTheme="minorHAnsi" w:hAnsiTheme="minorHAnsi" w:cstheme="minorHAnsi"/>
          <w:bCs/>
          <w:sz w:val="22"/>
          <w:szCs w:val="22"/>
        </w:rPr>
      </w:pPr>
      <w:hyperlink r:id="rId9" w:history="1">
        <w:r w:rsidR="00B30C68" w:rsidRPr="00B30C6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https://www.linkedin.com/in/navya-241002300/</w:t>
        </w:r>
      </w:hyperlink>
    </w:p>
    <w:p w14:paraId="554D2827" w14:textId="77777777" w:rsidR="002F14C3" w:rsidRDefault="002F14C3" w:rsidP="005469E5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bookmarkEnd w:id="0"/>
    <w:p w14:paraId="5F05A4E3" w14:textId="1548D604" w:rsidR="00D14BF5" w:rsidRPr="00A32950" w:rsidRDefault="00D14BF5" w:rsidP="00821FD3">
      <w:pPr>
        <w:pStyle w:val="p"/>
        <w:spacing w:line="276" w:lineRule="auto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A32950">
        <w:rPr>
          <w:rFonts w:asciiTheme="minorHAnsi" w:hAnsiTheme="minorHAnsi" w:cstheme="minorHAns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2D963" wp14:editId="20CA7286">
                <wp:simplePos x="0" y="0"/>
                <wp:positionH relativeFrom="column">
                  <wp:posOffset>-13335</wp:posOffset>
                </wp:positionH>
                <wp:positionV relativeFrom="paragraph">
                  <wp:posOffset>186055</wp:posOffset>
                </wp:positionV>
                <wp:extent cx="6766560" cy="0"/>
                <wp:effectExtent l="5715" t="12700" r="9525" b="6350"/>
                <wp:wrapNone/>
                <wp:docPr id="23034100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0F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05pt;margin-top:14.65pt;width:532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" strokecolor="#4f81bd [3204]"/>
            </w:pict>
          </mc:Fallback>
        </mc:AlternateContent>
      </w:r>
      <w:r w:rsidR="002F14C3">
        <w:rPr>
          <w:rFonts w:asciiTheme="minorHAnsi" w:eastAsia="Palatino Linotype" w:hAnsiTheme="minorHAnsi" w:cstheme="minorHAnsi"/>
          <w:b/>
          <w:bCs/>
          <w:sz w:val="22"/>
          <w:szCs w:val="22"/>
        </w:rPr>
        <w:t>P</w:t>
      </w:r>
      <w:r w:rsidR="00DD37BA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ROFESSIONAL </w:t>
      </w:r>
      <w:r w:rsidR="00821FD3" w:rsidRPr="00A32950">
        <w:rPr>
          <w:rFonts w:asciiTheme="minorHAnsi" w:eastAsia="Palatino Linotype" w:hAnsiTheme="minorHAnsi" w:cstheme="minorHAnsi"/>
          <w:b/>
          <w:bCs/>
          <w:sz w:val="22"/>
          <w:szCs w:val="22"/>
        </w:rPr>
        <w:t>SUMMARY</w:t>
      </w:r>
    </w:p>
    <w:p w14:paraId="0FDC39E9" w14:textId="53888895" w:rsidR="003F0D7F" w:rsidRDefault="003D3C7C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bookmarkStart w:id="1" w:name="_Hlk163592793"/>
      <w:r>
        <w:rPr>
          <w:rFonts w:asciiTheme="minorHAnsi" w:eastAsia="Palatino Linotype" w:hAnsiTheme="minorHAnsi" w:cstheme="minorHAnsi"/>
          <w:sz w:val="22"/>
          <w:szCs w:val="22"/>
        </w:rPr>
        <w:t xml:space="preserve">Around 8 years of experience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in </w:t>
      </w:r>
      <w:r w:rsidR="003F0D7F">
        <w:rPr>
          <w:rFonts w:asciiTheme="minorHAnsi" w:eastAsia="Palatino Linotype" w:hAnsiTheme="minorHAnsi" w:cstheme="minorHAnsi"/>
          <w:sz w:val="22"/>
          <w:szCs w:val="22"/>
        </w:rPr>
        <w:t xml:space="preserve">Manual and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>Automation Testing</w:t>
      </w:r>
      <w:r w:rsidR="003F0D7F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57B082EB" w14:textId="714F874E" w:rsidR="005A6673" w:rsidRDefault="003F0D7F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Expert in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using tools 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>such as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Robot Framework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>,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2F658A">
        <w:rPr>
          <w:rFonts w:asciiTheme="minorHAnsi" w:eastAsia="Palatino Linotype" w:hAnsiTheme="minorHAnsi" w:cstheme="minorHAnsi"/>
          <w:sz w:val="22"/>
          <w:szCs w:val="22"/>
        </w:rPr>
        <w:t xml:space="preserve">and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Selenium </w:t>
      </w:r>
      <w:r w:rsidR="003D3C7C">
        <w:rPr>
          <w:rFonts w:asciiTheme="minorHAnsi" w:eastAsia="Palatino Linotype" w:hAnsiTheme="minorHAnsi" w:cstheme="minorHAnsi"/>
          <w:sz w:val="22"/>
          <w:szCs w:val="22"/>
        </w:rPr>
        <w:t>automation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299B680F" w14:textId="4FE83AD2" w:rsidR="005A6673" w:rsidRPr="00A32950" w:rsidRDefault="005A6673" w:rsidP="005A6673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Experience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in writing Automation Scripts using JAVA</w:t>
      </w:r>
      <w:r w:rsidR="00AA0AA2">
        <w:rPr>
          <w:rFonts w:asciiTheme="minorHAnsi" w:eastAsia="Palatino Linotype" w:hAnsiTheme="minorHAnsi" w:cstheme="minorHAnsi"/>
          <w:sz w:val="22"/>
          <w:szCs w:val="22"/>
        </w:rPr>
        <w:t>.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 </w:t>
      </w:r>
    </w:p>
    <w:p w14:paraId="04B96520" w14:textId="3684FA08" w:rsidR="00F04C65" w:rsidRDefault="005A6673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Extensive experience working in Agile teams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12EC5684" w14:textId="38EDC889" w:rsidR="00070D88" w:rsidRPr="00A32950" w:rsidRDefault="00070D88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070D88">
        <w:rPr>
          <w:rFonts w:asciiTheme="minorHAnsi" w:eastAsia="Palatino Linotype" w:hAnsiTheme="minorHAnsi" w:cstheme="minorHAnsi"/>
          <w:sz w:val="22"/>
          <w:szCs w:val="22"/>
        </w:rPr>
        <w:t>Adept at generating detailed reports and collaborating effectively with cross-functional and remote teams</w:t>
      </w:r>
    </w:p>
    <w:p w14:paraId="57694168" w14:textId="4618FF7E" w:rsidR="00F04C65" w:rsidRPr="00A32950" w:rsidRDefault="00F04C6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Experience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with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various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frameworks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including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BDD, </w:t>
      </w:r>
      <w:r w:rsidR="00F94762">
        <w:rPr>
          <w:rFonts w:asciiTheme="minorHAnsi" w:eastAsia="Palatino Linotype" w:hAnsiTheme="minorHAnsi" w:cstheme="minorHAnsi"/>
          <w:sz w:val="22"/>
          <w:szCs w:val="22"/>
        </w:rPr>
        <w:t>Cucumbe</w:t>
      </w:r>
      <w:r w:rsidR="005A6673">
        <w:rPr>
          <w:rFonts w:asciiTheme="minorHAnsi" w:eastAsia="Palatino Linotype" w:hAnsiTheme="minorHAnsi" w:cstheme="minorHAnsi"/>
          <w:sz w:val="22"/>
          <w:szCs w:val="22"/>
        </w:rPr>
        <w:t>r.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024A2950" w14:textId="7198F454" w:rsidR="005E05C7" w:rsidRDefault="00140638" w:rsidP="00895142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Expertise </w:t>
      </w:r>
      <w:r w:rsidR="00F04C65" w:rsidRPr="005E05C7">
        <w:rPr>
          <w:rFonts w:asciiTheme="minorHAnsi" w:eastAsia="Palatino Linotype" w:hAnsiTheme="minorHAnsi" w:cstheme="minorHAnsi"/>
          <w:sz w:val="22"/>
          <w:szCs w:val="22"/>
        </w:rPr>
        <w:t xml:space="preserve">in building reusable </w:t>
      </w:r>
      <w:r w:rsidR="005E05C7">
        <w:rPr>
          <w:rFonts w:asciiTheme="minorHAnsi" w:eastAsia="Palatino Linotype" w:hAnsiTheme="minorHAnsi" w:cstheme="minorHAnsi"/>
          <w:sz w:val="22"/>
          <w:szCs w:val="22"/>
        </w:rPr>
        <w:t>methods, good at locating web elements.</w:t>
      </w:r>
    </w:p>
    <w:p w14:paraId="2902F477" w14:textId="25CC7D9E" w:rsidR="00F04C65" w:rsidRPr="005E05C7" w:rsidRDefault="00140638" w:rsidP="00895142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Skillful</w:t>
      </w:r>
      <w:r w:rsidR="00F04C65" w:rsidRPr="005E05C7">
        <w:rPr>
          <w:rFonts w:asciiTheme="minorHAnsi" w:eastAsia="Palatino Linotype" w:hAnsiTheme="minorHAnsi" w:cstheme="minorHAnsi"/>
          <w:sz w:val="22"/>
          <w:szCs w:val="22"/>
        </w:rPr>
        <w:t xml:space="preserve"> in Software Development Life Cycle</w:t>
      </w:r>
      <w:r w:rsidR="008E3157">
        <w:rPr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="00F04C65" w:rsidRPr="005E05C7">
        <w:rPr>
          <w:rFonts w:asciiTheme="minorHAnsi" w:eastAsia="Palatino Linotype" w:hAnsiTheme="minorHAnsi" w:cstheme="minorHAnsi"/>
          <w:sz w:val="22"/>
          <w:szCs w:val="22"/>
        </w:rPr>
        <w:t xml:space="preserve">Software Testing Life Cycle stages (STLC) and Defect Management Life Cycle. </w:t>
      </w:r>
    </w:p>
    <w:p w14:paraId="02A55027" w14:textId="36277C27" w:rsidR="00F04C65" w:rsidRDefault="00F04C6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Experience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 testing Web applications and Mobile web-based application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s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31D62D4A" w14:textId="0D186E26" w:rsidR="00AC7795" w:rsidRPr="00A32950" w:rsidRDefault="00AC779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Participated in </w:t>
      </w:r>
      <w:r w:rsidRPr="00AC7795">
        <w:rPr>
          <w:rFonts w:asciiTheme="minorHAnsi" w:eastAsia="Palatino Linotype" w:hAnsiTheme="minorHAnsi" w:cstheme="minorHAnsi"/>
          <w:sz w:val="22"/>
          <w:szCs w:val="22"/>
        </w:rPr>
        <w:t>System Acceptance Testing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(SAT), </w:t>
      </w:r>
      <w:r w:rsidRPr="00AC7795">
        <w:rPr>
          <w:rFonts w:asciiTheme="minorHAnsi" w:eastAsia="Palatino Linotype" w:hAnsiTheme="minorHAnsi" w:cstheme="minorHAnsi"/>
          <w:sz w:val="22"/>
          <w:szCs w:val="22"/>
        </w:rPr>
        <w:t>User Acceptance Testing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(UAT), </w:t>
      </w:r>
      <w:r w:rsidRPr="00AC7795">
        <w:rPr>
          <w:rFonts w:asciiTheme="minorHAnsi" w:eastAsia="Palatino Linotype" w:hAnsiTheme="minorHAnsi" w:cstheme="minorHAnsi"/>
          <w:sz w:val="22"/>
          <w:szCs w:val="22"/>
        </w:rPr>
        <w:t>System Integration Testing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(SIT) phases.</w:t>
      </w:r>
    </w:p>
    <w:p w14:paraId="1B00A324" w14:textId="6DC2CE92" w:rsidR="00F04C65" w:rsidRPr="00A32950" w:rsidRDefault="00D44CD6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Closely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>work</w:t>
      </w:r>
      <w:r>
        <w:rPr>
          <w:rFonts w:asciiTheme="minorHAnsi" w:eastAsia="Palatino Linotype" w:hAnsiTheme="minorHAnsi" w:cstheme="minorHAnsi"/>
          <w:sz w:val="22"/>
          <w:szCs w:val="22"/>
        </w:rPr>
        <w:t>ed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with 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stakeholders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to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0461CD">
        <w:rPr>
          <w:rFonts w:asciiTheme="minorHAnsi" w:eastAsia="Palatino Linotype" w:hAnsiTheme="minorHAnsi" w:cstheme="minorHAnsi"/>
          <w:sz w:val="22"/>
          <w:szCs w:val="22"/>
        </w:rPr>
        <w:t xml:space="preserve">understand the requirements and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convert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m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anual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t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est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c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ases into automation </w:t>
      </w:r>
      <w:r w:rsidR="000461CD">
        <w:rPr>
          <w:rFonts w:asciiTheme="minorHAnsi" w:eastAsia="Palatino Linotype" w:hAnsiTheme="minorHAnsi" w:cstheme="minorHAnsi"/>
          <w:sz w:val="22"/>
          <w:szCs w:val="22"/>
        </w:rPr>
        <w:t>scripts.</w:t>
      </w:r>
    </w:p>
    <w:p w14:paraId="027F4DB0" w14:textId="1EE61215" w:rsidR="00F04C65" w:rsidRPr="00A32950" w:rsidRDefault="00F04C6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Exper</w:t>
      </w:r>
      <w:r w:rsidR="004F42E5">
        <w:rPr>
          <w:rFonts w:asciiTheme="minorHAnsi" w:eastAsia="Palatino Linotype" w:hAnsiTheme="minorHAnsi" w:cstheme="minorHAnsi"/>
          <w:sz w:val="22"/>
          <w:szCs w:val="22"/>
        </w:rPr>
        <w:t>ience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 xml:space="preserve">in </w:t>
      </w:r>
      <w:r w:rsidR="004F42E5">
        <w:rPr>
          <w:rFonts w:asciiTheme="minorHAnsi" w:eastAsia="Palatino Linotype" w:hAnsiTheme="minorHAnsi" w:cstheme="minorHAnsi"/>
          <w:sz w:val="22"/>
          <w:szCs w:val="22"/>
        </w:rPr>
        <w:t>various testing techniques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Functional, Integration, System, Regression, Smoke and Sanity Testing. </w:t>
      </w:r>
    </w:p>
    <w:p w14:paraId="68D4067E" w14:textId="6328FE9F" w:rsidR="00F04C65" w:rsidRDefault="00181D9D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Worked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in test case scripting, test case review, test case execution, defect &amp; issue reporting, </w:t>
      </w:r>
      <w:r w:rsidR="00E16733">
        <w:rPr>
          <w:rFonts w:asciiTheme="minorHAnsi" w:eastAsia="Palatino Linotype" w:hAnsiTheme="minorHAnsi" w:cstheme="minorHAnsi"/>
          <w:sz w:val="22"/>
          <w:szCs w:val="22"/>
        </w:rPr>
        <w:t xml:space="preserve">traceability matrix,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defect tracking and </w:t>
      </w:r>
      <w:r w:rsidR="00EE2CEA">
        <w:rPr>
          <w:rFonts w:asciiTheme="minorHAnsi" w:eastAsia="Palatino Linotype" w:hAnsiTheme="minorHAnsi" w:cstheme="minorHAnsi"/>
          <w:sz w:val="22"/>
          <w:szCs w:val="22"/>
        </w:rPr>
        <w:t>follow-up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. </w:t>
      </w:r>
    </w:p>
    <w:p w14:paraId="37369AA8" w14:textId="18C11900" w:rsidR="00F77B50" w:rsidRDefault="00586724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Working </w:t>
      </w:r>
      <w:r w:rsidR="001125C8">
        <w:rPr>
          <w:rFonts w:asciiTheme="minorHAnsi" w:eastAsia="Palatino Linotype" w:hAnsiTheme="minorHAnsi" w:cstheme="minorHAnsi"/>
          <w:sz w:val="22"/>
          <w:szCs w:val="22"/>
        </w:rPr>
        <w:t xml:space="preserve">experience 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 xml:space="preserve">in </w:t>
      </w:r>
      <w:r w:rsidR="00F77B50">
        <w:rPr>
          <w:rFonts w:asciiTheme="minorHAnsi" w:eastAsia="Palatino Linotype" w:hAnsiTheme="minorHAnsi" w:cstheme="minorHAnsi"/>
          <w:sz w:val="22"/>
          <w:szCs w:val="22"/>
        </w:rPr>
        <w:t xml:space="preserve">unit testing frameworks 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>TestNG</w:t>
      </w:r>
      <w:r w:rsidR="006F6568">
        <w:rPr>
          <w:rFonts w:asciiTheme="minorHAnsi" w:eastAsia="Palatino Linotype" w:hAnsiTheme="minorHAnsi" w:cstheme="minorHAnsi"/>
          <w:sz w:val="22"/>
          <w:szCs w:val="22"/>
        </w:rPr>
        <w:t>, JUNIT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57AF8E97" w14:textId="506627CC" w:rsidR="00070D88" w:rsidRDefault="00070D88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070D88">
        <w:rPr>
          <w:rFonts w:asciiTheme="minorHAnsi" w:eastAsia="Palatino Linotype" w:hAnsiTheme="minorHAnsi" w:cstheme="minorHAnsi"/>
          <w:sz w:val="22"/>
          <w:szCs w:val="22"/>
        </w:rPr>
        <w:t>Exper</w:t>
      </w:r>
      <w:r>
        <w:rPr>
          <w:rFonts w:asciiTheme="minorHAnsi" w:eastAsia="Palatino Linotype" w:hAnsiTheme="minorHAnsi" w:cstheme="minorHAnsi"/>
          <w:sz w:val="22"/>
          <w:szCs w:val="22"/>
        </w:rPr>
        <w:t>ience</w:t>
      </w:r>
      <w:r w:rsidRPr="00070D88">
        <w:rPr>
          <w:rFonts w:asciiTheme="minorHAnsi" w:eastAsia="Palatino Linotype" w:hAnsiTheme="minorHAnsi" w:cstheme="minorHAnsi"/>
          <w:sz w:val="22"/>
          <w:szCs w:val="22"/>
        </w:rPr>
        <w:t xml:space="preserve"> in Logging and Recording QA analysis and Computer Aided Dispatch (CAD) QA analysis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5632FE99" w14:textId="4A5671FB" w:rsidR="00112C43" w:rsidRDefault="00112C43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Expert in grouping test methods, test cases using TestNG</w:t>
      </w:r>
    </w:p>
    <w:p w14:paraId="53AF5A45" w14:textId="37E1A6B1" w:rsidR="003E1F46" w:rsidRDefault="00BD4005" w:rsidP="003E1F46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Good understanding of </w:t>
      </w:r>
      <w:r w:rsidR="003E1F46">
        <w:rPr>
          <w:rFonts w:asciiTheme="minorHAnsi" w:eastAsia="Palatino Linotype" w:hAnsiTheme="minorHAnsi" w:cstheme="minorHAnsi"/>
          <w:sz w:val="22"/>
          <w:szCs w:val="22"/>
        </w:rPr>
        <w:t xml:space="preserve">Appium </w:t>
      </w:r>
      <w:r w:rsidR="009E40AC">
        <w:rPr>
          <w:rFonts w:asciiTheme="minorHAnsi" w:eastAsia="Palatino Linotype" w:hAnsiTheme="minorHAnsi" w:cstheme="minorHAnsi"/>
          <w:sz w:val="22"/>
          <w:szCs w:val="22"/>
        </w:rPr>
        <w:t xml:space="preserve">and Cypress </w:t>
      </w:r>
      <w:r w:rsidR="003E1F46">
        <w:rPr>
          <w:rFonts w:asciiTheme="minorHAnsi" w:eastAsia="Palatino Linotype" w:hAnsiTheme="minorHAnsi" w:cstheme="minorHAnsi"/>
          <w:sz w:val="22"/>
          <w:szCs w:val="22"/>
        </w:rPr>
        <w:t>framework.</w:t>
      </w:r>
    </w:p>
    <w:p w14:paraId="001CE536" w14:textId="2C4ADFE4" w:rsidR="00291DA4" w:rsidRPr="00A32950" w:rsidRDefault="00291DA4" w:rsidP="003E1F46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Worked on testing applications in different browsers.</w:t>
      </w:r>
    </w:p>
    <w:p w14:paraId="1E50B624" w14:textId="298C7A90" w:rsidR="003E1F46" w:rsidRDefault="006B195D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Good hands-on experience in Git, GitHub</w:t>
      </w:r>
      <w:r w:rsidR="00771870">
        <w:rPr>
          <w:rFonts w:asciiTheme="minorHAnsi" w:eastAsia="Palatino Linotype" w:hAnsiTheme="minorHAnsi" w:cstheme="minorHAnsi"/>
          <w:sz w:val="22"/>
          <w:szCs w:val="22"/>
        </w:rPr>
        <w:t xml:space="preserve"> 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JIRA.</w:t>
      </w:r>
    </w:p>
    <w:p w14:paraId="5A88A0D8" w14:textId="43E79979" w:rsidR="006B195D" w:rsidRDefault="000D3783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Have Knowledge on </w:t>
      </w:r>
      <w:r w:rsidR="00A527A0">
        <w:rPr>
          <w:rFonts w:asciiTheme="minorHAnsi" w:eastAsia="Palatino Linotype" w:hAnsiTheme="minorHAnsi" w:cstheme="minorHAnsi"/>
          <w:sz w:val="22"/>
          <w:szCs w:val="22"/>
        </w:rPr>
        <w:t>Postman.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7350B299" w14:textId="17460B65" w:rsidR="00A50297" w:rsidRPr="00A32950" w:rsidRDefault="00A50297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Utilized Apache POI jar file to read test data.</w:t>
      </w:r>
    </w:p>
    <w:p w14:paraId="705A7323" w14:textId="77777777" w:rsidR="00183940" w:rsidRDefault="006B195D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Good understanding in implementing Big Data Technologies</w:t>
      </w:r>
      <w:r w:rsidR="0018394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3D4EDB50" w14:textId="6EB5CE32" w:rsidR="006B195D" w:rsidRPr="00A32950" w:rsidRDefault="00183940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Having knowledge in 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>Hadoop</w:t>
      </w:r>
      <w:r w:rsidR="006654EE">
        <w:rPr>
          <w:rFonts w:asciiTheme="minorHAnsi" w:eastAsia="Palatino Linotype" w:hAnsiTheme="minorHAnsi" w:cstheme="minorHAnsi"/>
          <w:sz w:val="22"/>
          <w:szCs w:val="22"/>
        </w:rPr>
        <w:t>/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HDFS/ Map-Reduce Framework, Spark with </w:t>
      </w:r>
      <w:r w:rsidR="00EE2CEA">
        <w:rPr>
          <w:rFonts w:asciiTheme="minorHAnsi" w:eastAsia="Palatino Linotype" w:hAnsiTheme="minorHAnsi" w:cstheme="minorHAnsi"/>
          <w:sz w:val="22"/>
          <w:szCs w:val="22"/>
        </w:rPr>
        <w:t>Python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(Pyspark), and HIVE.</w:t>
      </w:r>
    </w:p>
    <w:p w14:paraId="154059EA" w14:textId="77777777" w:rsidR="006B195D" w:rsidRPr="00A32950" w:rsidRDefault="006B195D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Familiar with GCP services such as BigQuery, GCS (Google Cloud Storage) buckets, and Dataproc.</w:t>
      </w:r>
    </w:p>
    <w:p w14:paraId="2EF6EBBD" w14:textId="5873CF73" w:rsidR="006B195D" w:rsidRPr="00433577" w:rsidRDefault="006B195D" w:rsidP="00433577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Having knowledge in building data pipelines using spark on </w:t>
      </w:r>
      <w:r w:rsidR="00EE2CEA">
        <w:rPr>
          <w:rFonts w:asciiTheme="minorHAnsi" w:eastAsia="Palatino Linotype" w:hAnsiTheme="minorHAnsi" w:cstheme="minorHAnsi"/>
          <w:sz w:val="22"/>
          <w:szCs w:val="22"/>
        </w:rPr>
        <w:t>Google Cloud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platform</w:t>
      </w:r>
      <w:r w:rsidR="00433577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24E39B22" w14:textId="40C2313D" w:rsidR="00A527A0" w:rsidRDefault="00C50B93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Agile practices for workflow process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epic/user stories, scrums, sprints, releases, and reporting.</w:t>
      </w:r>
    </w:p>
    <w:p w14:paraId="4A4CEEF9" w14:textId="702A15BF" w:rsidR="006654EE" w:rsidRPr="00762A15" w:rsidRDefault="00C279A0" w:rsidP="00C3483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Excellent interpersonal skills, proven team player</w:t>
      </w:r>
      <w:r w:rsidR="00FF67B7" w:rsidRPr="003E1F46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>
        <w:rPr>
          <w:rFonts w:asciiTheme="minorHAnsi" w:eastAsia="Palatino Linotype" w:hAnsiTheme="minorHAnsi" w:cstheme="minorHAnsi"/>
          <w:sz w:val="22"/>
          <w:szCs w:val="22"/>
        </w:rPr>
        <w:t>with analytical bent to problem solving and delivering under high stress environment.</w:t>
      </w:r>
      <w:bookmarkEnd w:id="1"/>
    </w:p>
    <w:p w14:paraId="20F848D0" w14:textId="77777777" w:rsidR="006654EE" w:rsidRPr="00A32950" w:rsidRDefault="006654EE" w:rsidP="00C3483D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6E62CAA9" w14:textId="11EC00B2" w:rsidR="00D14BF5" w:rsidRPr="00A32950" w:rsidRDefault="00D14BF5" w:rsidP="00D14BF5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40123A25" w14:textId="499034EA" w:rsidR="00261D98" w:rsidRPr="00A32950" w:rsidRDefault="00393184" w:rsidP="00E51F89">
      <w:pPr>
        <w:pStyle w:val="p"/>
        <w:spacing w:line="276" w:lineRule="auto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A32950">
        <w:rPr>
          <w:rFonts w:asciiTheme="minorHAnsi" w:hAnsiTheme="minorHAnsi" w:cstheme="minorHAns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B313A" wp14:editId="66C49F58">
                <wp:simplePos x="0" y="0"/>
                <wp:positionH relativeFrom="column">
                  <wp:posOffset>-13335</wp:posOffset>
                </wp:positionH>
                <wp:positionV relativeFrom="paragraph">
                  <wp:posOffset>186055</wp:posOffset>
                </wp:positionV>
                <wp:extent cx="6766560" cy="0"/>
                <wp:effectExtent l="5715" t="12700" r="9525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82B11" id="AutoShape 7" o:spid="_x0000_s1026" type="#_x0000_t32" style="position:absolute;margin-left:-1.05pt;margin-top:14.65pt;width:532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" strokecolor="#4f81bd [3204]"/>
            </w:pict>
          </mc:Fallback>
        </mc:AlternateContent>
      </w:r>
      <w:r w:rsidR="009C528E" w:rsidRPr="00A32950">
        <w:rPr>
          <w:rFonts w:asciiTheme="minorHAnsi" w:eastAsia="Palatino Linotype" w:hAnsiTheme="minorHAnsi" w:cstheme="minorHAnsi"/>
          <w:b/>
          <w:bCs/>
          <w:sz w:val="22"/>
          <w:szCs w:val="22"/>
        </w:rPr>
        <w:t>WORK EXPERIENCE</w:t>
      </w:r>
    </w:p>
    <w:p w14:paraId="25D9F95B" w14:textId="2A63D4DA" w:rsidR="00883C49" w:rsidRDefault="00866139" w:rsidP="00883C49">
      <w:pPr>
        <w:pStyle w:val="divdocumentsinglecolumn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>
        <w:rPr>
          <w:rStyle w:val="spanjobtitle"/>
          <w:rFonts w:asciiTheme="minorHAnsi" w:eastAsia="Palatino Linotype" w:hAnsiTheme="minorHAnsi" w:cstheme="minorHAnsi"/>
          <w:sz w:val="22"/>
          <w:szCs w:val="22"/>
        </w:rPr>
        <w:t>SDET</w:t>
      </w:r>
      <w:r w:rsidR="00883C4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, 0</w:t>
      </w:r>
      <w:r w:rsidR="005D5499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  <w:r w:rsidR="00883C4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/202</w:t>
      </w:r>
      <w:r w:rsidR="005D5499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  <w:r w:rsidR="00883C4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 </w:t>
      </w:r>
      <w:r w:rsidR="0052593A">
        <w:rPr>
          <w:rStyle w:val="span"/>
          <w:rFonts w:asciiTheme="minorHAnsi" w:eastAsia="Palatino Linotype" w:hAnsiTheme="minorHAnsi" w:cstheme="minorHAnsi"/>
          <w:sz w:val="22"/>
          <w:szCs w:val="22"/>
        </w:rPr>
        <w:t>Till Date</w:t>
      </w:r>
    </w:p>
    <w:p w14:paraId="22C0D308" w14:textId="1C6B9173" w:rsidR="000A07C8" w:rsidRPr="00B73C4D" w:rsidRDefault="003E42D0" w:rsidP="003E42D0">
      <w:pPr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 w:rsidRPr="00B73C4D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Newell Brands </w:t>
      </w:r>
      <w:r w:rsidR="000A07C8" w:rsidRPr="00B73C4D">
        <w:rPr>
          <w:rStyle w:val="span"/>
          <w:rFonts w:asciiTheme="minorHAnsi" w:eastAsia="Palatino Linotype" w:hAnsiTheme="minorHAnsi" w:cstheme="minorHAnsi"/>
          <w:sz w:val="22"/>
          <w:szCs w:val="22"/>
        </w:rPr>
        <w:t>(Remote)</w:t>
      </w:r>
    </w:p>
    <w:p w14:paraId="69AC181F" w14:textId="77777777" w:rsidR="007A46D0" w:rsidRPr="000A07C8" w:rsidRDefault="007A46D0" w:rsidP="003E42D0">
      <w:pPr>
        <w:rPr>
          <w:rStyle w:val="spanpaddedline"/>
          <w:rFonts w:asciiTheme="minorHAnsi" w:eastAsia="Palatino Linotype" w:hAnsiTheme="minorHAnsi" w:cstheme="minorHAnsi"/>
          <w:b/>
          <w:bCs/>
          <w:sz w:val="22"/>
          <w:szCs w:val="22"/>
        </w:rPr>
      </w:pPr>
    </w:p>
    <w:p w14:paraId="4A27E4A7" w14:textId="27C6EA85" w:rsidR="00883C49" w:rsidRPr="005B40D7" w:rsidRDefault="005B40D7" w:rsidP="005B40D7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5B40D7">
        <w:rPr>
          <w:rFonts w:asciiTheme="minorHAnsi" w:eastAsia="Palatino Linotype" w:hAnsiTheme="minorHAnsi" w:cstheme="minorHAnsi"/>
          <w:sz w:val="22"/>
          <w:szCs w:val="22"/>
        </w:rPr>
        <w:t xml:space="preserve">Closely worked with Business </w:t>
      </w:r>
      <w:r w:rsidR="00763940">
        <w:rPr>
          <w:rFonts w:asciiTheme="minorHAnsi" w:eastAsia="Palatino Linotype" w:hAnsiTheme="minorHAnsi" w:cstheme="minorHAnsi"/>
          <w:sz w:val="22"/>
          <w:szCs w:val="22"/>
        </w:rPr>
        <w:t xml:space="preserve">Analysts and Developers </w:t>
      </w:r>
      <w:r w:rsidRPr="005B40D7">
        <w:rPr>
          <w:rFonts w:asciiTheme="minorHAnsi" w:eastAsia="Palatino Linotype" w:hAnsiTheme="minorHAnsi" w:cstheme="minorHAnsi"/>
          <w:sz w:val="22"/>
          <w:szCs w:val="22"/>
        </w:rPr>
        <w:t>to understand the application and recommended testing strategy.</w:t>
      </w:r>
    </w:p>
    <w:p w14:paraId="78BC6D2B" w14:textId="57203B29" w:rsidR="00D175DE" w:rsidRDefault="00D175DE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D175DE">
        <w:rPr>
          <w:rFonts w:asciiTheme="minorHAnsi" w:eastAsia="Palatino Linotype" w:hAnsiTheme="minorHAnsi" w:cstheme="minorHAnsi"/>
          <w:sz w:val="22"/>
          <w:szCs w:val="22"/>
        </w:rPr>
        <w:t>Designed Automation framework using Selenium WebDriver in Java using TestNG and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D175DE">
        <w:rPr>
          <w:rFonts w:asciiTheme="minorHAnsi" w:eastAsia="Palatino Linotype" w:hAnsiTheme="minorHAnsi" w:cstheme="minorHAnsi"/>
          <w:sz w:val="22"/>
          <w:szCs w:val="22"/>
        </w:rPr>
        <w:t>Cucumber. </w:t>
      </w:r>
    </w:p>
    <w:p w14:paraId="28774D55" w14:textId="0DBE2630" w:rsidR="00866139" w:rsidRDefault="00866139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CC5F47">
        <w:rPr>
          <w:rFonts w:asciiTheme="minorHAnsi" w:eastAsia="Palatino Linotype" w:hAnsiTheme="minorHAnsi" w:cstheme="minorHAnsi"/>
          <w:sz w:val="22"/>
          <w:szCs w:val="22"/>
        </w:rPr>
        <w:t>Implemented automated testing frameworks using Selenium significantly reduced manual testing efforts and improved test coverage.</w:t>
      </w:r>
    </w:p>
    <w:p w14:paraId="73113D0F" w14:textId="5AEF4B87" w:rsidR="00C51817" w:rsidRDefault="00C51817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lastRenderedPageBreak/>
        <w:t>D</w:t>
      </w:r>
      <w:r w:rsidRPr="00C51817">
        <w:rPr>
          <w:rFonts w:asciiTheme="minorHAnsi" w:eastAsia="Palatino Linotype" w:hAnsiTheme="minorHAnsi" w:cstheme="minorHAnsi"/>
          <w:sz w:val="22"/>
          <w:szCs w:val="22"/>
        </w:rPr>
        <w:t>eveloped Logging and Recording test scenarios and comprehensive test scripts based on business requirements for application functional, system, and integration testing.</w:t>
      </w:r>
    </w:p>
    <w:p w14:paraId="349D3FAB" w14:textId="5A9105F5" w:rsidR="00866139" w:rsidRDefault="00E368E5" w:rsidP="00FB0F8E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866139">
        <w:rPr>
          <w:rFonts w:asciiTheme="minorHAnsi" w:eastAsia="Palatino Linotype" w:hAnsiTheme="minorHAnsi" w:cstheme="minorHAnsi"/>
          <w:sz w:val="22"/>
          <w:szCs w:val="22"/>
        </w:rPr>
        <w:t>Track and prepare the report of testing activities like</w:t>
      </w:r>
      <w:r w:rsidR="00866139" w:rsidRPr="00866139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866139">
        <w:rPr>
          <w:rFonts w:asciiTheme="minorHAnsi" w:eastAsia="Palatino Linotype" w:hAnsiTheme="minorHAnsi" w:cstheme="minorHAnsi"/>
          <w:sz w:val="22"/>
          <w:szCs w:val="22"/>
        </w:rPr>
        <w:t xml:space="preserve">test case coverage, </w:t>
      </w:r>
      <w:r w:rsidR="00866139">
        <w:rPr>
          <w:rFonts w:asciiTheme="minorHAnsi" w:eastAsia="Palatino Linotype" w:hAnsiTheme="minorHAnsi" w:cstheme="minorHAnsi"/>
          <w:sz w:val="22"/>
          <w:szCs w:val="22"/>
        </w:rPr>
        <w:t>defect report.</w:t>
      </w:r>
    </w:p>
    <w:p w14:paraId="7D3FA45C" w14:textId="5F292595" w:rsidR="00763940" w:rsidRDefault="00763940" w:rsidP="00FB0F8E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Used Maven to manage dependencies for test execution.</w:t>
      </w:r>
    </w:p>
    <w:p w14:paraId="6D6777FC" w14:textId="089E7075" w:rsidR="00866139" w:rsidRPr="00CC5F47" w:rsidRDefault="00866139" w:rsidP="00FB0F8E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CC5F47">
        <w:rPr>
          <w:rFonts w:asciiTheme="minorHAnsi" w:eastAsia="Palatino Linotype" w:hAnsiTheme="minorHAnsi" w:cstheme="minorHAnsi"/>
          <w:sz w:val="22"/>
          <w:szCs w:val="22"/>
        </w:rPr>
        <w:t>Collaborated with cross-functional teams to identify and address defects, ensuring timely resolution and product readiness for release.</w:t>
      </w:r>
    </w:p>
    <w:p w14:paraId="2C6511AD" w14:textId="6ABA69F5" w:rsidR="00E368E5" w:rsidRDefault="00E368E5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B8347B">
        <w:rPr>
          <w:rFonts w:asciiTheme="minorHAnsi" w:eastAsia="Palatino Linotype" w:hAnsiTheme="minorHAnsi" w:cstheme="minorHAnsi"/>
          <w:sz w:val="22"/>
          <w:szCs w:val="22"/>
        </w:rPr>
        <w:t>Adhere to SDLC process to define project scope, requirements, use cases, timeline, development, test, training, support and implementation plans for business system enhancements and/or changes to the related business processes.</w:t>
      </w:r>
    </w:p>
    <w:p w14:paraId="7ECCCF04" w14:textId="70F2984F" w:rsidR="00094822" w:rsidRDefault="008D745F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Conducted Manual, Integration, System, </w:t>
      </w:r>
      <w:r w:rsidR="00094822">
        <w:rPr>
          <w:rFonts w:asciiTheme="minorHAnsi" w:eastAsia="Palatino Linotype" w:hAnsiTheme="minorHAnsi" w:cstheme="minorHAnsi"/>
          <w:sz w:val="22"/>
          <w:szCs w:val="22"/>
        </w:rPr>
        <w:t>End to End Testing.</w:t>
      </w:r>
    </w:p>
    <w:p w14:paraId="0195B149" w14:textId="562F2E65" w:rsidR="00094822" w:rsidRDefault="00727BF1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Used </w:t>
      </w:r>
      <w:r w:rsidR="00094822">
        <w:rPr>
          <w:rFonts w:asciiTheme="minorHAnsi" w:eastAsia="Palatino Linotype" w:hAnsiTheme="minorHAnsi" w:cstheme="minorHAnsi"/>
          <w:sz w:val="22"/>
          <w:szCs w:val="22"/>
        </w:rPr>
        <w:t xml:space="preserve">Jenkins </w:t>
      </w:r>
      <w:r>
        <w:rPr>
          <w:rFonts w:asciiTheme="minorHAnsi" w:eastAsia="Palatino Linotype" w:hAnsiTheme="minorHAnsi" w:cstheme="minorHAnsi"/>
          <w:sz w:val="22"/>
          <w:szCs w:val="22"/>
        </w:rPr>
        <w:t>to execute the test scripts.</w:t>
      </w:r>
    </w:p>
    <w:p w14:paraId="3A7FDDD1" w14:textId="76F45A6E" w:rsidR="001433AC" w:rsidRPr="00B8347B" w:rsidRDefault="001433AC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Handled synchronization problems using Implicit and Explicit waits.</w:t>
      </w:r>
    </w:p>
    <w:p w14:paraId="4FAC8C05" w14:textId="74757C57" w:rsidR="00883C49" w:rsidRPr="00A035F3" w:rsidRDefault="00B8347B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B8347B">
        <w:rPr>
          <w:rFonts w:asciiTheme="minorHAnsi" w:eastAsia="Palatino Linotype" w:hAnsiTheme="minorHAnsi" w:cstheme="minorHAnsi"/>
          <w:sz w:val="22"/>
          <w:szCs w:val="22"/>
        </w:rPr>
        <w:t>Conduct</w:t>
      </w:r>
      <w:r w:rsidR="00FF7CC5">
        <w:rPr>
          <w:rFonts w:asciiTheme="minorHAnsi" w:eastAsia="Palatino Linotype" w:hAnsiTheme="minorHAnsi" w:cstheme="minorHAnsi"/>
          <w:sz w:val="22"/>
          <w:szCs w:val="22"/>
        </w:rPr>
        <w:t>ed</w:t>
      </w:r>
      <w:r w:rsidRPr="00B8347B">
        <w:rPr>
          <w:rFonts w:asciiTheme="minorHAnsi" w:eastAsia="Palatino Linotype" w:hAnsiTheme="minorHAnsi" w:cstheme="minorHAnsi"/>
          <w:sz w:val="22"/>
          <w:szCs w:val="22"/>
        </w:rPr>
        <w:t xml:space="preserve"> regular code reviews to make sure everyone in the team follows </w:t>
      </w:r>
      <w:r w:rsidR="005C0BDE" w:rsidRPr="00B8347B">
        <w:rPr>
          <w:rFonts w:asciiTheme="minorHAnsi" w:eastAsia="Palatino Linotype" w:hAnsiTheme="minorHAnsi" w:cstheme="minorHAnsi"/>
          <w:sz w:val="22"/>
          <w:szCs w:val="22"/>
        </w:rPr>
        <w:t>the same</w:t>
      </w:r>
      <w:r w:rsidRPr="00B8347B">
        <w:rPr>
          <w:rFonts w:asciiTheme="minorHAnsi" w:eastAsia="Palatino Linotype" w:hAnsiTheme="minorHAnsi" w:cstheme="minorHAnsi"/>
          <w:sz w:val="22"/>
          <w:szCs w:val="22"/>
        </w:rPr>
        <w:t xml:space="preserve"> set of standards</w:t>
      </w:r>
      <w:r>
        <w:t>.</w:t>
      </w:r>
    </w:p>
    <w:p w14:paraId="156442B7" w14:textId="0016FD60" w:rsidR="00A035F3" w:rsidRPr="00B8347B" w:rsidRDefault="00A035F3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A035F3">
        <w:rPr>
          <w:rFonts w:asciiTheme="minorHAnsi" w:eastAsia="Palatino Linotype" w:hAnsiTheme="minorHAnsi" w:cstheme="minorHAnsi"/>
          <w:sz w:val="22"/>
          <w:szCs w:val="22"/>
        </w:rPr>
        <w:t xml:space="preserve">Shared </w:t>
      </w:r>
      <w:r>
        <w:rPr>
          <w:rFonts w:asciiTheme="minorHAnsi" w:eastAsia="Palatino Linotype" w:hAnsiTheme="minorHAnsi" w:cstheme="minorHAnsi"/>
          <w:sz w:val="22"/>
          <w:szCs w:val="22"/>
        </w:rPr>
        <w:t>D</w:t>
      </w:r>
      <w:r w:rsidRPr="00A035F3">
        <w:rPr>
          <w:rFonts w:asciiTheme="minorHAnsi" w:eastAsia="Palatino Linotype" w:hAnsiTheme="minorHAnsi" w:cstheme="minorHAnsi"/>
          <w:sz w:val="22"/>
          <w:szCs w:val="22"/>
        </w:rPr>
        <w:t>aily status report with team members.</w:t>
      </w:r>
    </w:p>
    <w:p w14:paraId="523E86D5" w14:textId="77777777" w:rsidR="00E42F81" w:rsidRDefault="00E42F81" w:rsidP="00883C49">
      <w:pPr>
        <w:pStyle w:val="divdocumentsinglecolumn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33DEE3BB" w14:textId="77777777" w:rsidR="00883C49" w:rsidRDefault="00883C49" w:rsidP="00883C49">
      <w:pPr>
        <w:pStyle w:val="divdocumentsinglecolumn"/>
        <w:spacing w:line="240" w:lineRule="auto"/>
        <w:rPr>
          <w:rStyle w:val="spanjobtitle"/>
          <w:rFonts w:asciiTheme="minorHAnsi" w:eastAsia="Palatino Linotype" w:hAnsiTheme="minorHAnsi" w:cstheme="minorHAnsi"/>
          <w:sz w:val="22"/>
          <w:szCs w:val="22"/>
        </w:rPr>
      </w:pPr>
    </w:p>
    <w:p w14:paraId="164D6E5E" w14:textId="160BAE7D" w:rsidR="00261D98" w:rsidRPr="00A32950" w:rsidRDefault="00615584" w:rsidP="004E046E">
      <w:pPr>
        <w:pStyle w:val="divdocumentsinglecolumn"/>
        <w:spacing w:line="240" w:lineRule="auto"/>
        <w:rPr>
          <w:rStyle w:val="spanpaddedline"/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S</w:t>
      </w:r>
      <w:r w:rsidR="00675502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r.</w:t>
      </w:r>
      <w:r w:rsidR="00C90B2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675502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So</w:t>
      </w:r>
      <w:r w:rsidR="00673519"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ftware </w:t>
      </w:r>
      <w:r w:rsidR="00C90B2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Engineer</w:t>
      </w:r>
      <w:r w:rsidR="0067351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="00C900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03/202</w:t>
      </w:r>
      <w:r w:rsidR="00647C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 </w:t>
      </w:r>
      <w:r w:rsidR="00956EC6">
        <w:rPr>
          <w:rStyle w:val="span"/>
          <w:rFonts w:asciiTheme="minorHAnsi" w:eastAsia="Palatino Linotype" w:hAnsiTheme="minorHAnsi" w:cstheme="minorHAnsi"/>
          <w:sz w:val="22"/>
          <w:szCs w:val="22"/>
        </w:rPr>
        <w:t>01</w:t>
      </w:r>
      <w:r w:rsidR="00647C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/202</w:t>
      </w:r>
      <w:r w:rsidR="00B06905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</w:p>
    <w:p w14:paraId="54793252" w14:textId="2C8FB127" w:rsidR="00006630" w:rsidRDefault="00AD2A42" w:rsidP="00006630">
      <w:pPr>
        <w:pStyle w:val="spanpaddedlineParagraph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 w:rsidRPr="00B73C4D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Johnson and Johnson</w:t>
      </w:r>
      <w:r w:rsidR="00234923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, NJ</w:t>
      </w:r>
    </w:p>
    <w:p w14:paraId="78338592" w14:textId="77777777" w:rsidR="007A46D0" w:rsidRPr="00A32950" w:rsidRDefault="007A46D0" w:rsidP="00006630">
      <w:pPr>
        <w:pStyle w:val="spanpaddedlineParagraph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14:paraId="0223F599" w14:textId="32C3066E" w:rsidR="00F516B5" w:rsidRPr="00A32950" w:rsidRDefault="00F516B5" w:rsidP="00F516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Developed an automation Test suite using </w:t>
      </w:r>
      <w:r w:rsidR="00F8588D">
        <w:rPr>
          <w:rFonts w:asciiTheme="minorHAnsi" w:eastAsia="Palatino Linotype" w:hAnsiTheme="minorHAnsi" w:cstheme="minorHAnsi"/>
          <w:sz w:val="22"/>
          <w:szCs w:val="22"/>
        </w:rPr>
        <w:t>Selenium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integrated them with</w:t>
      </w:r>
      <w:r w:rsidR="000F2E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Jenkins </w:t>
      </w:r>
      <w:r w:rsidR="00A446D0">
        <w:rPr>
          <w:rFonts w:asciiTheme="minorHAnsi" w:eastAsia="Palatino Linotype" w:hAnsiTheme="minorHAnsi" w:cstheme="minorHAnsi"/>
          <w:sz w:val="22"/>
          <w:szCs w:val="22"/>
        </w:rPr>
        <w:t xml:space="preserve">to </w:t>
      </w:r>
      <w:r w:rsidR="00D04216">
        <w:rPr>
          <w:rFonts w:asciiTheme="minorHAnsi" w:eastAsia="Palatino Linotype" w:hAnsiTheme="minorHAnsi" w:cstheme="minorHAnsi"/>
          <w:sz w:val="22"/>
          <w:szCs w:val="22"/>
        </w:rPr>
        <w:t xml:space="preserve">execute </w:t>
      </w:r>
      <w:r w:rsidR="00A446D0">
        <w:rPr>
          <w:rFonts w:asciiTheme="minorHAnsi" w:eastAsia="Palatino Linotype" w:hAnsiTheme="minorHAnsi" w:cstheme="minorHAnsi"/>
          <w:sz w:val="22"/>
          <w:szCs w:val="22"/>
        </w:rPr>
        <w:t xml:space="preserve">tests </w:t>
      </w:r>
      <w:r w:rsidR="00883C49">
        <w:rPr>
          <w:rFonts w:asciiTheme="minorHAnsi" w:eastAsia="Palatino Linotype" w:hAnsiTheme="minorHAnsi" w:cstheme="minorHAnsi"/>
          <w:sz w:val="22"/>
          <w:szCs w:val="22"/>
        </w:rPr>
        <w:t>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test failures are reported.</w:t>
      </w:r>
    </w:p>
    <w:p w14:paraId="70BAC7B0" w14:textId="3D9F05A4" w:rsidR="0000663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Developed reusable </w:t>
      </w:r>
      <w:r w:rsidR="00D62CFE" w:rsidRPr="00A32950">
        <w:rPr>
          <w:rFonts w:asciiTheme="minorHAnsi" w:eastAsia="Palatino Linotype" w:hAnsiTheme="minorHAnsi" w:cstheme="minorHAnsi"/>
          <w:sz w:val="22"/>
          <w:szCs w:val="22"/>
        </w:rPr>
        <w:t>methods 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performed testing activities.</w:t>
      </w:r>
    </w:p>
    <w:p w14:paraId="392176F4" w14:textId="52417CE3" w:rsidR="000F2EA5" w:rsidRPr="00A32950" w:rsidRDefault="000F2EA5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Experience in writing the automation scripts quickly.</w:t>
      </w:r>
    </w:p>
    <w:p w14:paraId="07128DEC" w14:textId="3B3456C3" w:rsidR="00195D4F" w:rsidRPr="00A32950" w:rsidRDefault="00195D4F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Worked on BDD based framework</w:t>
      </w:r>
      <w:r w:rsidR="002C72EB" w:rsidRPr="00A32950">
        <w:rPr>
          <w:rFonts w:asciiTheme="minorHAnsi" w:eastAsia="Palatino Linotype" w:hAnsiTheme="minorHAnsi" w:cstheme="minorHAnsi"/>
          <w:sz w:val="22"/>
          <w:szCs w:val="22"/>
        </w:rPr>
        <w:t>, keyword driven framework using Gherkin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5A26F47F" w14:textId="77777777" w:rsidR="00195D4F" w:rsidRPr="00A32950" w:rsidRDefault="00195D4F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Used browser developer tools to debug, edit and locate the objects based on ID, Name, XPath, CSS Selector, Attributes and Tags.</w:t>
      </w:r>
    </w:p>
    <w:p w14:paraId="15AAC440" w14:textId="201045DF" w:rsidR="00195D4F" w:rsidRPr="00A32950" w:rsidRDefault="00676A28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Fol</w:t>
      </w:r>
      <w:r w:rsidR="00B378B9">
        <w:rPr>
          <w:rFonts w:asciiTheme="minorHAnsi" w:eastAsia="Palatino Linotype" w:hAnsiTheme="minorHAnsi" w:cstheme="minorHAnsi"/>
          <w:sz w:val="22"/>
          <w:szCs w:val="22"/>
        </w:rPr>
        <w:t>l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owed </w:t>
      </w:r>
      <w:r w:rsidR="00195D4F" w:rsidRPr="00A32950">
        <w:rPr>
          <w:rFonts w:asciiTheme="minorHAnsi" w:eastAsia="Palatino Linotype" w:hAnsiTheme="minorHAnsi" w:cstheme="minorHAnsi"/>
          <w:sz w:val="22"/>
          <w:szCs w:val="22"/>
        </w:rPr>
        <w:t>Software Test Life Cycle (STLC) to identify test requirements, setup project, estimate planning, plan test strategy, test outline, design, plan reports, and execute test.</w:t>
      </w:r>
    </w:p>
    <w:p w14:paraId="1BFBB277" w14:textId="7AD23CF1" w:rsidR="007030E4" w:rsidRDefault="007030E4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Involved in estimating, prioritizing, planning, and coordinating test activities by identifying and tracking the bugs in JIRA, HP ALM.</w:t>
      </w:r>
    </w:p>
    <w:p w14:paraId="4735DF0C" w14:textId="4408D35E" w:rsidR="00245244" w:rsidRDefault="00245244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245244">
        <w:rPr>
          <w:rFonts w:asciiTheme="minorHAnsi" w:eastAsia="Palatino Linotype" w:hAnsiTheme="minorHAnsi" w:cstheme="minorHAnsi"/>
          <w:sz w:val="22"/>
          <w:szCs w:val="22"/>
        </w:rPr>
        <w:t>Tested all CRUD operations and documented test results and defects using test documentation practices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73497C47" w14:textId="13B6BAE7" w:rsidR="00245244" w:rsidRPr="00A32950" w:rsidRDefault="00245244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Developed SQL queries to find mismatches.</w:t>
      </w:r>
    </w:p>
    <w:p w14:paraId="68076694" w14:textId="309DFC4B" w:rsidR="007030E4" w:rsidRPr="00A32950" w:rsidRDefault="007030E4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Performed smoke, integration, functional, system and regression testing.</w:t>
      </w:r>
    </w:p>
    <w:p w14:paraId="1001477B" w14:textId="797DE596" w:rsidR="007030E4" w:rsidRDefault="007030E4" w:rsidP="007030E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Analyzed user reports to recreate the issues.</w:t>
      </w:r>
    </w:p>
    <w:p w14:paraId="67E54CE8" w14:textId="08EBA565" w:rsidR="001A72FC" w:rsidRPr="00A3295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Developed SQL queries to create tables and compare Load data and application data.</w:t>
      </w:r>
    </w:p>
    <w:p w14:paraId="662EFBE9" w14:textId="3EF21390" w:rsidR="001A72FC" w:rsidRPr="00A32950" w:rsidRDefault="001A72FC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Comparing data from load file and application data manually.</w:t>
      </w:r>
    </w:p>
    <w:p w14:paraId="02243C6D" w14:textId="2782DF8B" w:rsidR="00006630" w:rsidRPr="00A3295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Logged and reported </w:t>
      </w:r>
      <w:r w:rsidR="00ED0D4E" w:rsidRPr="00A32950">
        <w:rPr>
          <w:rFonts w:asciiTheme="minorHAnsi" w:eastAsia="Palatino Linotype" w:hAnsiTheme="minorHAnsi" w:cstheme="minorHAnsi"/>
          <w:sz w:val="22"/>
          <w:szCs w:val="22"/>
        </w:rPr>
        <w:t>mismatches 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updated weekly and monthly status reports.</w:t>
      </w:r>
    </w:p>
    <w:p w14:paraId="3D9B8FF2" w14:textId="6F3F95F3" w:rsidR="001A72FC" w:rsidRPr="00A3295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Agile practices for workflow process</w:t>
      </w:r>
      <w:r w:rsidR="00C50B93">
        <w:rPr>
          <w:rFonts w:asciiTheme="minorHAnsi" w:eastAsia="Palatino Linotype" w:hAnsiTheme="minorHAnsi" w:cstheme="minorHAnsi"/>
          <w:sz w:val="22"/>
          <w:szCs w:val="22"/>
        </w:rPr>
        <w:t>es.</w:t>
      </w:r>
    </w:p>
    <w:p w14:paraId="171C917B" w14:textId="519666F4" w:rsidR="001A72FC" w:rsidRPr="00A32950" w:rsidRDefault="001A72FC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Responsible to update Weekly Status Report and Monthly status Reports. </w:t>
      </w:r>
    </w:p>
    <w:p w14:paraId="5DDB484B" w14:textId="750E5808" w:rsidR="00846FA7" w:rsidRDefault="00195D4F" w:rsidP="00846FA7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and helped manage software build, release and configuration management process working with other teams.</w:t>
      </w:r>
    </w:p>
    <w:p w14:paraId="35A0418F" w14:textId="77777777" w:rsidR="00006A27" w:rsidRPr="00846FA7" w:rsidRDefault="00006A27" w:rsidP="00006A27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2477F1E9" w14:textId="77777777" w:rsidR="002972FE" w:rsidRPr="00A32950" w:rsidRDefault="002972FE" w:rsidP="00006630">
      <w:pPr>
        <w:pStyle w:val="ulli"/>
        <w:spacing w:line="240" w:lineRule="auto"/>
        <w:ind w:left="460"/>
        <w:rPr>
          <w:rFonts w:asciiTheme="minorHAnsi" w:eastAsia="Palatino Linotype" w:hAnsiTheme="minorHAnsi" w:cstheme="minorHAnsi"/>
          <w:sz w:val="22"/>
          <w:szCs w:val="22"/>
        </w:rPr>
      </w:pPr>
    </w:p>
    <w:p w14:paraId="56AA0E50" w14:textId="1E201A1C" w:rsidR="00C90014" w:rsidRPr="00A32950" w:rsidRDefault="00C90014" w:rsidP="00C90014">
      <w:pPr>
        <w:pStyle w:val="divdocumentsinglecolumn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Software </w:t>
      </w:r>
      <w:r w:rsidR="0069792A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Engineer</w:t>
      </w:r>
      <w:r w:rsidR="002A6033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,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336FE6">
        <w:rPr>
          <w:rStyle w:val="span"/>
          <w:rFonts w:asciiTheme="minorHAnsi" w:eastAsia="Palatino Linotype" w:hAnsiTheme="minorHAnsi" w:cstheme="minorHAnsi"/>
          <w:sz w:val="22"/>
          <w:szCs w:val="22"/>
        </w:rPr>
        <w:t>08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</w:t>
      </w:r>
      <w:r w:rsidR="004940DE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  <w:r w:rsidR="0039287C">
        <w:rPr>
          <w:rStyle w:val="span"/>
          <w:rFonts w:asciiTheme="minorHAnsi" w:eastAsia="Palatino Linotype" w:hAnsiTheme="minorHAnsi" w:cstheme="minorHAnsi"/>
          <w:sz w:val="22"/>
          <w:szCs w:val="22"/>
        </w:rPr>
        <w:t>8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 </w:t>
      </w:r>
      <w:r w:rsidR="009369D1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  <w:r w:rsidR="0059568B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/202</w:t>
      </w:r>
      <w:r w:rsidR="00647C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</w:p>
    <w:p w14:paraId="0BFC29A7" w14:textId="05A16A46" w:rsidR="002972FE" w:rsidRPr="002B7E3E" w:rsidRDefault="00C90014" w:rsidP="002728A6">
      <w:pPr>
        <w:pStyle w:val="spanpaddedlineParagraph"/>
        <w:numPr>
          <w:ilvl w:val="0"/>
          <w:numId w:val="1"/>
        </w:numPr>
        <w:spacing w:line="240" w:lineRule="auto"/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</w:pPr>
      <w:r w:rsidRPr="00501301">
        <w:rPr>
          <w:rStyle w:val="spancompanyname"/>
          <w:rFonts w:asciiTheme="minorHAnsi" w:eastAsia="Palatino Linotype" w:hAnsiTheme="minorHAnsi" w:cstheme="minorHAnsi"/>
          <w:sz w:val="22"/>
          <w:szCs w:val="22"/>
        </w:rPr>
        <w:t xml:space="preserve">        </w:t>
      </w:r>
      <w:r w:rsidR="00501301" w:rsidRPr="002B7E3E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Capgemini</w:t>
      </w:r>
      <w:r w:rsidR="002B7E3E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, India</w:t>
      </w:r>
    </w:p>
    <w:p w14:paraId="1B7A2D3B" w14:textId="77777777" w:rsidR="00496B05" w:rsidRPr="00496B05" w:rsidRDefault="00496B05" w:rsidP="00E22A3A">
      <w:pPr>
        <w:pStyle w:val="spanpaddedlineParagraph"/>
        <w:numPr>
          <w:ilvl w:val="0"/>
          <w:numId w:val="1"/>
        </w:numPr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14:paraId="62FCCF32" w14:textId="79589545" w:rsidR="0038733E" w:rsidRDefault="0038733E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Automated manual regression test scripts using Robot Framework with Python.</w:t>
      </w:r>
    </w:p>
    <w:p w14:paraId="4F04C2A6" w14:textId="4FE69B6D" w:rsidR="00E16733" w:rsidRPr="00A32950" w:rsidRDefault="00124D4F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Analyzed </w:t>
      </w:r>
      <w:r w:rsidR="00E16733">
        <w:rPr>
          <w:rFonts w:asciiTheme="minorHAnsi" w:eastAsia="Palatino Linotype" w:hAnsiTheme="minorHAnsi" w:cstheme="minorHAnsi"/>
          <w:sz w:val="22"/>
          <w:szCs w:val="22"/>
        </w:rPr>
        <w:t>the requirements from stakeholders</w:t>
      </w:r>
      <w:r w:rsidR="002F4C49">
        <w:rPr>
          <w:rFonts w:asciiTheme="minorHAnsi" w:eastAsia="Palatino Linotype" w:hAnsiTheme="minorHAnsi" w:cstheme="minorHAnsi"/>
          <w:sz w:val="22"/>
          <w:szCs w:val="22"/>
        </w:rPr>
        <w:t>, creating test scenarios.</w:t>
      </w:r>
    </w:p>
    <w:p w14:paraId="5CB84546" w14:textId="77777777" w:rsidR="00007E46" w:rsidRDefault="0038733E" w:rsidP="00B11489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007E46">
        <w:rPr>
          <w:rFonts w:asciiTheme="minorHAnsi" w:eastAsia="Palatino Linotype" w:hAnsiTheme="minorHAnsi" w:cstheme="minorHAnsi"/>
          <w:sz w:val="22"/>
          <w:szCs w:val="22"/>
        </w:rPr>
        <w:t>Converted test scenarios to feature lines</w:t>
      </w:r>
      <w:r w:rsidR="000F2EA5" w:rsidRPr="00007E46">
        <w:rPr>
          <w:rFonts w:asciiTheme="minorHAnsi" w:eastAsia="Palatino Linotype" w:hAnsiTheme="minorHAnsi" w:cstheme="minorHAnsi"/>
          <w:sz w:val="22"/>
          <w:szCs w:val="22"/>
        </w:rPr>
        <w:t xml:space="preserve"> based on the user stories</w:t>
      </w:r>
      <w:r w:rsidR="00007E46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42CAE57E" w14:textId="77777777" w:rsidR="00245923" w:rsidRDefault="00245923" w:rsidP="00245923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Performed Smoke, Regression, Integration, and System Testing.</w:t>
      </w:r>
    </w:p>
    <w:p w14:paraId="44AC1F1C" w14:textId="3E5D1BA0" w:rsidR="00245923" w:rsidRPr="007E65C5" w:rsidRDefault="00245923" w:rsidP="0024592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Palatino Linotype" w:cstheme="minorHAnsi"/>
        </w:rPr>
      </w:pPr>
      <w:r w:rsidRPr="007E65C5">
        <w:rPr>
          <w:rFonts w:eastAsia="Palatino Linotype" w:cstheme="minorHAnsi"/>
        </w:rPr>
        <w:t>Performed API testing usin</w:t>
      </w:r>
      <w:r>
        <w:rPr>
          <w:rFonts w:eastAsia="Palatino Linotype" w:cstheme="minorHAnsi"/>
        </w:rPr>
        <w:t>g</w:t>
      </w:r>
      <w:r w:rsidRPr="007E65C5">
        <w:rPr>
          <w:rFonts w:eastAsia="Palatino Linotype" w:cstheme="minorHAnsi"/>
        </w:rPr>
        <w:t xml:space="preserve"> </w:t>
      </w:r>
      <w:r w:rsidRPr="00245923">
        <w:rPr>
          <w:rFonts w:eastAsia="Palatino Linotype" w:cstheme="minorHAnsi"/>
        </w:rPr>
        <w:t>postman</w:t>
      </w:r>
      <w:r w:rsidRPr="007E65C5">
        <w:rPr>
          <w:rFonts w:eastAsia="Palatino Linotype" w:cstheme="minorHAnsi"/>
        </w:rPr>
        <w:t>.</w:t>
      </w:r>
    </w:p>
    <w:p w14:paraId="482DF05E" w14:textId="12442442" w:rsidR="0038733E" w:rsidRPr="00245923" w:rsidRDefault="0038733E" w:rsidP="00245923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245923">
        <w:rPr>
          <w:rFonts w:asciiTheme="minorHAnsi" w:eastAsia="Palatino Linotype" w:hAnsiTheme="minorHAnsi" w:cstheme="minorHAnsi"/>
          <w:sz w:val="22"/>
          <w:szCs w:val="22"/>
        </w:rPr>
        <w:lastRenderedPageBreak/>
        <w:t>Implemented POM, Data-driven, keyword-driven framework, and executed automation scripts in different environments.</w:t>
      </w:r>
    </w:p>
    <w:p w14:paraId="17CD2347" w14:textId="77777777" w:rsidR="00BA53BB" w:rsidRPr="00A32950" w:rsidRDefault="00BA53BB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Responsible for entire Software Testing Life Cycle, which includes requirement analysis, designing, developing and execution of the entire QA process and documentation of test plans, test cases and test procedures. </w:t>
      </w:r>
    </w:p>
    <w:p w14:paraId="1614AEAE" w14:textId="759D567F" w:rsidR="00BA53BB" w:rsidRPr="00A32950" w:rsidRDefault="00BA53BB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Managed automation test script source code using Bitbucket (GIT) repository.</w:t>
      </w:r>
    </w:p>
    <w:p w14:paraId="256B1AF8" w14:textId="6B78B30F" w:rsidR="0038733E" w:rsidRPr="00A32950" w:rsidRDefault="0038733E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Designed manual test cases for SIT testing and developed test scenarios, test cases, and test data based on requirements.</w:t>
      </w:r>
    </w:p>
    <w:p w14:paraId="5883B853" w14:textId="77777777" w:rsidR="00BA53BB" w:rsidRPr="00A32950" w:rsidRDefault="0038733E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Performed browser testing for manual test cases using Sauce labs.</w:t>
      </w:r>
    </w:p>
    <w:p w14:paraId="3FE3BCD8" w14:textId="16962201" w:rsidR="0038733E" w:rsidRPr="00A32950" w:rsidRDefault="00BA53BB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Documented the defects using the HP-ALM, JIRA and track them to completion by communicating and coordinating with the development as well as support groups. </w:t>
      </w:r>
    </w:p>
    <w:p w14:paraId="76AF7BFE" w14:textId="4061CD91" w:rsidR="00555A28" w:rsidRDefault="00555A28" w:rsidP="0066216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55A28">
        <w:rPr>
          <w:rFonts w:asciiTheme="minorHAnsi" w:eastAsia="Palatino Linotype" w:hAnsiTheme="minorHAnsi" w:cstheme="minorHAnsi"/>
          <w:sz w:val="22"/>
          <w:szCs w:val="22"/>
        </w:rPr>
        <w:t>Prepared detailed test reports and communicated testing progress to project stakeholders.</w:t>
      </w:r>
    </w:p>
    <w:p w14:paraId="3D7BEF8B" w14:textId="6AD481CF" w:rsidR="00555A28" w:rsidRDefault="00555A28" w:rsidP="0066216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55A28">
        <w:rPr>
          <w:rFonts w:asciiTheme="minorHAnsi" w:eastAsia="Palatino Linotype" w:hAnsiTheme="minorHAnsi" w:cstheme="minorHAnsi"/>
          <w:sz w:val="22"/>
          <w:szCs w:val="22"/>
        </w:rPr>
        <w:t>Contributed to continuous improvement initiatives in QA processes and methodologies.</w:t>
      </w:r>
    </w:p>
    <w:p w14:paraId="0D9E2A9E" w14:textId="77777777" w:rsidR="00354457" w:rsidRPr="00A32950" w:rsidRDefault="00354457" w:rsidP="00354457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58FE9E50" w14:textId="77777777" w:rsidR="0038733E" w:rsidRPr="00A32950" w:rsidRDefault="0038733E" w:rsidP="0038733E">
      <w:pPr>
        <w:pStyle w:val="ulli"/>
        <w:spacing w:line="240" w:lineRule="auto"/>
        <w:ind w:left="460"/>
        <w:rPr>
          <w:rFonts w:asciiTheme="minorHAnsi" w:eastAsia="Palatino Linotype" w:hAnsiTheme="minorHAnsi" w:cstheme="minorHAnsi"/>
          <w:sz w:val="22"/>
          <w:szCs w:val="22"/>
        </w:rPr>
      </w:pPr>
    </w:p>
    <w:p w14:paraId="6C6C045A" w14:textId="377BE996" w:rsidR="00261D98" w:rsidRPr="00A32950" w:rsidRDefault="00673519" w:rsidP="002E321B">
      <w:pPr>
        <w:pStyle w:val="divdocumentsinglecolumn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Software </w:t>
      </w:r>
      <w:r w:rsidR="00615584"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Analyst</w:t>
      </w:r>
      <w:r w:rsidR="00CF48DE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 - Intern</w:t>
      </w:r>
      <w:r w:rsidR="004852C8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,</w:t>
      </w:r>
      <w:r w:rsidR="0061558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D23BE4">
        <w:rPr>
          <w:rStyle w:val="span"/>
          <w:rFonts w:asciiTheme="minorHAnsi" w:eastAsia="Palatino Linotype" w:hAnsiTheme="minorHAnsi" w:cstheme="minorHAnsi"/>
          <w:sz w:val="22"/>
          <w:szCs w:val="22"/>
        </w:rPr>
        <w:t>0</w:t>
      </w:r>
      <w:r w:rsidR="003D0CB1">
        <w:rPr>
          <w:rStyle w:val="span"/>
          <w:rFonts w:asciiTheme="minorHAnsi" w:eastAsia="Palatino Linotype" w:hAnsiTheme="minorHAnsi" w:cstheme="minorHAnsi"/>
          <w:sz w:val="22"/>
          <w:szCs w:val="22"/>
        </w:rPr>
        <w:t>8</w:t>
      </w:r>
      <w:r w:rsidR="0061558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/201</w:t>
      </w:r>
      <w:r w:rsidR="000B496E">
        <w:rPr>
          <w:rStyle w:val="span"/>
          <w:rFonts w:asciiTheme="minorHAnsi" w:eastAsia="Palatino Linotype" w:hAnsiTheme="minorHAnsi" w:cstheme="minorHAnsi"/>
          <w:sz w:val="22"/>
          <w:szCs w:val="22"/>
        </w:rPr>
        <w:t>6</w:t>
      </w:r>
      <w:r w:rsidR="0061558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</w:t>
      </w:r>
      <w:r w:rsidR="008F7894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0</w:t>
      </w:r>
      <w:r w:rsidR="009369D1">
        <w:rPr>
          <w:rStyle w:val="span"/>
          <w:rFonts w:asciiTheme="minorHAnsi" w:eastAsia="Palatino Linotype" w:hAnsiTheme="minorHAnsi" w:cstheme="minorHAnsi"/>
          <w:sz w:val="22"/>
          <w:szCs w:val="22"/>
        </w:rPr>
        <w:t>7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/201</w:t>
      </w:r>
      <w:r w:rsidR="00BC0633">
        <w:rPr>
          <w:rStyle w:val="span"/>
          <w:rFonts w:asciiTheme="minorHAnsi" w:eastAsia="Palatino Linotype" w:hAnsiTheme="minorHAnsi" w:cstheme="minorHAnsi"/>
          <w:sz w:val="22"/>
          <w:szCs w:val="22"/>
        </w:rPr>
        <w:t>8</w:t>
      </w:r>
    </w:p>
    <w:p w14:paraId="06EFD4E1" w14:textId="46CBC3F7" w:rsidR="002F18D6" w:rsidRDefault="00615584" w:rsidP="002F18D6">
      <w:pPr>
        <w:pStyle w:val="spanpaddedlineParagraph"/>
        <w:numPr>
          <w:ilvl w:val="0"/>
          <w:numId w:val="1"/>
        </w:numPr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 w:rsidRPr="008F4F8E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 xml:space="preserve">        </w:t>
      </w:r>
      <w:r w:rsidR="00ED03C8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Capgemini -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Hyderabad,</w:t>
      </w:r>
      <w:r w:rsidR="00ED6DC1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Telangana- India</w:t>
      </w:r>
    </w:p>
    <w:p w14:paraId="3A650E78" w14:textId="77777777" w:rsidR="002972FE" w:rsidRPr="00A32950" w:rsidRDefault="002972FE" w:rsidP="002F18D6">
      <w:pPr>
        <w:pStyle w:val="spanpaddedlineParagraph"/>
        <w:numPr>
          <w:ilvl w:val="0"/>
          <w:numId w:val="1"/>
        </w:numPr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14:paraId="3987BB69" w14:textId="0536CFAB" w:rsidR="0038733E" w:rsidRPr="00A32950" w:rsidRDefault="005B3315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Executed </w:t>
      </w:r>
      <w:r w:rsidR="0038733E" w:rsidRPr="00A32950">
        <w:rPr>
          <w:rFonts w:asciiTheme="minorHAnsi" w:eastAsia="Palatino Linotype" w:hAnsiTheme="minorHAnsi" w:cstheme="minorHAnsi"/>
          <w:sz w:val="22"/>
          <w:szCs w:val="22"/>
        </w:rPr>
        <w:t>test scripts using Selenium and cucumber after understanding user requirements and drafting scenarios and test cases.</w:t>
      </w:r>
    </w:p>
    <w:p w14:paraId="272D7A1F" w14:textId="1C4BB5A7" w:rsidR="0038733E" w:rsidRPr="00A32950" w:rsidRDefault="0038733E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Maintained automation code using bitbucket and </w:t>
      </w:r>
      <w:r w:rsidR="00596354">
        <w:rPr>
          <w:rFonts w:asciiTheme="minorHAnsi" w:eastAsia="Palatino Linotype" w:hAnsiTheme="minorHAnsi" w:cstheme="minorHAnsi"/>
          <w:sz w:val="22"/>
          <w:szCs w:val="22"/>
        </w:rPr>
        <w:t>executed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scripts through Jenkins.</w:t>
      </w:r>
    </w:p>
    <w:p w14:paraId="01DB4ADA" w14:textId="59122A93" w:rsidR="00FC242B" w:rsidRPr="00A32950" w:rsidRDefault="00FC242B" w:rsidP="00FC242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Behavior Driven Development (BDD) using Cucumber</w:t>
      </w:r>
      <w:r w:rsidR="00C81764">
        <w:rPr>
          <w:rFonts w:asciiTheme="minorHAnsi" w:eastAsia="Palatino Linotype" w:hAnsiTheme="minorHAnsi" w:cstheme="minorHAnsi"/>
          <w:sz w:val="22"/>
          <w:szCs w:val="22"/>
        </w:rPr>
        <w:t>.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7E641073" w14:textId="4690406A" w:rsidR="003215D6" w:rsidRPr="00A32950" w:rsidRDefault="003215D6" w:rsidP="003215D6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Designed and Developed automation Scripts for Functional, regression and sanity testing using Selenium Web Driver and Java and configured it with TestNG to generate test results. </w:t>
      </w:r>
    </w:p>
    <w:p w14:paraId="5C35A687" w14:textId="4EB85A31" w:rsidR="003215D6" w:rsidRPr="00A32950" w:rsidRDefault="003215D6" w:rsidP="003215D6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Extensively used Java OOPs concepts for developing Automation Frameworks using Eclipse, Selenium WebDriver</w:t>
      </w:r>
      <w:r w:rsidR="00391CEC" w:rsidRPr="00A32950">
        <w:rPr>
          <w:rFonts w:asciiTheme="minorHAnsi" w:eastAsia="Palatino Linotype" w:hAnsiTheme="minorHAnsi" w:cstheme="minorHAnsi"/>
          <w:sz w:val="22"/>
          <w:szCs w:val="22"/>
        </w:rPr>
        <w:t xml:space="preserve">, cucumber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and TestNG.</w:t>
      </w:r>
    </w:p>
    <w:p w14:paraId="16B2BBF9" w14:textId="64360087" w:rsidR="0038733E" w:rsidRPr="00A32950" w:rsidRDefault="0038733E" w:rsidP="003215D6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POM, Data-driven framework, and executed automation scripts and manual test cases in different environments.</w:t>
      </w:r>
    </w:p>
    <w:p w14:paraId="2D25E123" w14:textId="213AC380" w:rsidR="007C4DF3" w:rsidRDefault="0038733E" w:rsidP="0037755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7C4DF3">
        <w:rPr>
          <w:rFonts w:asciiTheme="minorHAnsi" w:eastAsia="Palatino Linotype" w:hAnsiTheme="minorHAnsi" w:cstheme="minorHAnsi"/>
          <w:sz w:val="22"/>
          <w:szCs w:val="22"/>
        </w:rPr>
        <w:t>Identified scenarios and designed manual test cases for SIT testing</w:t>
      </w:r>
      <w:r w:rsidR="007C4DF3"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3770471F" w14:textId="596C5C83" w:rsidR="0038733E" w:rsidRPr="007C4DF3" w:rsidRDefault="0038733E" w:rsidP="0037755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7C4DF3">
        <w:rPr>
          <w:rFonts w:asciiTheme="minorHAnsi" w:eastAsia="Palatino Linotype" w:hAnsiTheme="minorHAnsi" w:cstheme="minorHAnsi"/>
          <w:sz w:val="22"/>
          <w:szCs w:val="22"/>
        </w:rPr>
        <w:t>Developed test scenarios, test cases, and test data based on requirements.</w:t>
      </w:r>
    </w:p>
    <w:p w14:paraId="549A4310" w14:textId="4FF5C5FE" w:rsidR="00FC242B" w:rsidRPr="00A32950" w:rsidRDefault="00FC242B" w:rsidP="00FC242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Developed automated solutions to expedite testing to address unit testing, regression testing, negative testing</w:t>
      </w:r>
      <w:r w:rsidR="00CA6CC3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and bug retests.</w:t>
      </w:r>
    </w:p>
    <w:p w14:paraId="3D0BA45D" w14:textId="77777777" w:rsidR="00FC242B" w:rsidRPr="00A32950" w:rsidRDefault="00FC242B" w:rsidP="00FC242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Participated in setting up, configuring, and maintaining automated testing environments in a continuous integration setting.</w:t>
      </w:r>
    </w:p>
    <w:p w14:paraId="45636D7F" w14:textId="77777777" w:rsidR="00560570" w:rsidRDefault="00560570" w:rsidP="006E5F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60570">
        <w:rPr>
          <w:rFonts w:asciiTheme="minorHAnsi" w:eastAsia="Palatino Linotype" w:hAnsiTheme="minorHAnsi" w:cstheme="minorHAnsi"/>
          <w:sz w:val="22"/>
          <w:szCs w:val="22"/>
        </w:rPr>
        <w:t xml:space="preserve">Logging and tracking </w:t>
      </w:r>
      <w:r w:rsidR="0038733E" w:rsidRPr="00560570">
        <w:rPr>
          <w:rFonts w:asciiTheme="minorHAnsi" w:eastAsia="Palatino Linotype" w:hAnsiTheme="minorHAnsi" w:cstheme="minorHAnsi"/>
          <w:sz w:val="22"/>
          <w:szCs w:val="22"/>
        </w:rPr>
        <w:t>defects through JIRA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14:paraId="0B1506AD" w14:textId="36C0AA4A" w:rsidR="00111C7F" w:rsidRDefault="00111C7F" w:rsidP="006E5F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A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utomat</w:t>
      </w:r>
      <w:r>
        <w:rPr>
          <w:rFonts w:asciiTheme="minorHAnsi" w:eastAsia="Palatino Linotype" w:hAnsiTheme="minorHAnsi" w:cstheme="minorHAnsi"/>
          <w:sz w:val="22"/>
          <w:szCs w:val="22"/>
        </w:rPr>
        <w:t>ed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integration and regression tests for new and existing functionality</w:t>
      </w:r>
    </w:p>
    <w:p w14:paraId="6D853CDD" w14:textId="2F4356BD" w:rsidR="0038733E" w:rsidRPr="00560570" w:rsidRDefault="0038733E" w:rsidP="006E5F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60570">
        <w:rPr>
          <w:rFonts w:asciiTheme="minorHAnsi" w:eastAsia="Palatino Linotype" w:hAnsiTheme="minorHAnsi" w:cstheme="minorHAnsi"/>
          <w:sz w:val="22"/>
          <w:szCs w:val="22"/>
        </w:rPr>
        <w:t>Performed Regression, Integration, and System Testing.</w:t>
      </w:r>
    </w:p>
    <w:p w14:paraId="50FFCC52" w14:textId="347F9555" w:rsidR="00E16733" w:rsidRPr="00E16733" w:rsidRDefault="0038733E" w:rsidP="00E16733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Documented the Weekly Status Report on a weekly basis.</w:t>
      </w:r>
    </w:p>
    <w:p w14:paraId="501182C6" w14:textId="77777777" w:rsidR="00762A15" w:rsidRDefault="00762A15" w:rsidP="00734BF7">
      <w:pPr>
        <w:pStyle w:val="ulli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14:paraId="103E0200" w14:textId="77777777" w:rsidR="00E104D1" w:rsidRPr="00A32950" w:rsidRDefault="00E104D1" w:rsidP="00734BF7">
      <w:pPr>
        <w:pStyle w:val="ulli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14:paraId="12A889D3" w14:textId="62EB7802" w:rsidR="005E0A6A" w:rsidRPr="00A32950" w:rsidRDefault="00393184" w:rsidP="005E0A6A">
      <w:pPr>
        <w:pStyle w:val="ulli"/>
        <w:spacing w:line="276" w:lineRule="auto"/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C3DAE" wp14:editId="508A40F9">
                <wp:simplePos x="0" y="0"/>
                <wp:positionH relativeFrom="column">
                  <wp:posOffset>-13335</wp:posOffset>
                </wp:positionH>
                <wp:positionV relativeFrom="paragraph">
                  <wp:posOffset>200025</wp:posOffset>
                </wp:positionV>
                <wp:extent cx="6766560" cy="0"/>
                <wp:effectExtent l="5715" t="9525" r="9525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E614" id="AutoShape 10" o:spid="_x0000_s1026" type="#_x0000_t32" style="position:absolute;margin-left:-1.05pt;margin-top:15.75pt;width:53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" strokecolor="#4f81bd [3204]"/>
            </w:pict>
          </mc:Fallback>
        </mc:AlternateContent>
      </w:r>
      <w:r w:rsidR="00740BC5" w:rsidRPr="00A32950"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  <w:t>TEC</w:t>
      </w:r>
      <w:r w:rsidR="005E0A6A" w:rsidRPr="00A32950"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  <w:t>HNICAL SKILLS</w:t>
      </w:r>
    </w:p>
    <w:p w14:paraId="1BCEDD29" w14:textId="77777777" w:rsidR="00404600" w:rsidRDefault="00740BC5" w:rsidP="00B613DA">
      <w:pPr>
        <w:pStyle w:val="ulli"/>
        <w:spacing w:line="276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A32950">
        <w:rPr>
          <w:rFonts w:asciiTheme="minorHAnsi" w:hAnsiTheme="minorHAnsi" w:cstheme="minorHAnsi"/>
          <w:b/>
          <w:spacing w:val="-1"/>
          <w:sz w:val="22"/>
          <w:szCs w:val="22"/>
        </w:rPr>
        <w:t>Programming Languages:</w:t>
      </w:r>
      <w:r w:rsidRPr="00A32950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="00B12A6B" w:rsidRPr="00A32950">
        <w:rPr>
          <w:rFonts w:asciiTheme="minorHAnsi" w:hAnsiTheme="minorHAnsi" w:cstheme="minorHAnsi"/>
          <w:spacing w:val="-1"/>
          <w:sz w:val="22"/>
          <w:szCs w:val="22"/>
        </w:rPr>
        <w:t>J</w:t>
      </w:r>
      <w:r w:rsidRPr="00A32950">
        <w:rPr>
          <w:rFonts w:asciiTheme="minorHAnsi" w:hAnsiTheme="minorHAnsi" w:cstheme="minorHAnsi"/>
          <w:spacing w:val="-1"/>
          <w:sz w:val="22"/>
          <w:szCs w:val="22"/>
        </w:rPr>
        <w:t xml:space="preserve">ava, </w:t>
      </w:r>
      <w:r w:rsidR="00114B4D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A32950">
        <w:rPr>
          <w:rFonts w:asciiTheme="minorHAnsi" w:hAnsiTheme="minorHAnsi" w:cstheme="minorHAnsi"/>
          <w:spacing w:val="-1"/>
          <w:sz w:val="22"/>
          <w:szCs w:val="22"/>
        </w:rPr>
        <w:t>ython</w:t>
      </w:r>
      <w:r w:rsidR="00404600">
        <w:rPr>
          <w:rFonts w:asciiTheme="minorHAnsi" w:hAnsiTheme="minorHAnsi" w:cstheme="minorHAnsi"/>
          <w:spacing w:val="-1"/>
          <w:sz w:val="22"/>
          <w:szCs w:val="22"/>
        </w:rPr>
        <w:t>, SQL</w:t>
      </w:r>
    </w:p>
    <w:p w14:paraId="614EA1BE" w14:textId="77777777" w:rsidR="00D70835" w:rsidRDefault="00404600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Automation Tools: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Robot framework, Selenium</w:t>
      </w:r>
      <w:r>
        <w:rPr>
          <w:rFonts w:asciiTheme="minorHAnsi" w:eastAsia="Palatino Linotype" w:hAnsiTheme="minorHAnsi" w:cstheme="minorHAnsi"/>
          <w:sz w:val="22"/>
          <w:szCs w:val="22"/>
        </w:rPr>
        <w:t>, Cypress, Appium</w:t>
      </w:r>
    </w:p>
    <w:p w14:paraId="209FF2A2" w14:textId="77777777"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IDE: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Eclipse, PyCharm </w:t>
      </w:r>
    </w:p>
    <w:p w14:paraId="332BE6F3" w14:textId="77777777"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CI/CD: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Maven,</w:t>
      </w: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Jenkins </w:t>
      </w:r>
    </w:p>
    <w:p w14:paraId="35154857" w14:textId="266143BF"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Version control: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Git hub </w:t>
      </w:r>
    </w:p>
    <w:p w14:paraId="0C84F545" w14:textId="77777777"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Test Management Tools: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JIRA, HP ALM </w:t>
      </w:r>
    </w:p>
    <w:p w14:paraId="6D6A480E" w14:textId="420D466D" w:rsidR="00404600" w:rsidRDefault="00B12A6B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A32950">
        <w:rPr>
          <w:rFonts w:asciiTheme="minorHAnsi" w:hAnsiTheme="minorHAnsi" w:cstheme="minorHAnsi"/>
          <w:b/>
          <w:spacing w:val="-1"/>
          <w:sz w:val="22"/>
          <w:szCs w:val="22"/>
        </w:rPr>
        <w:t>Big Data Technologies</w:t>
      </w:r>
      <w:r w:rsidRPr="00A32950">
        <w:rPr>
          <w:rFonts w:asciiTheme="minorHAnsi" w:hAnsiTheme="minorHAnsi" w:cstheme="minorHAnsi"/>
          <w:spacing w:val="-1"/>
          <w:sz w:val="22"/>
          <w:szCs w:val="22"/>
        </w:rPr>
        <w:t xml:space="preserve">: Hadoop, Spark </w:t>
      </w:r>
    </w:p>
    <w:p w14:paraId="129542B4" w14:textId="77777777" w:rsidR="00404600" w:rsidRDefault="005F20B2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Web Technologies: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HTML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="00FE1D23">
        <w:rPr>
          <w:rFonts w:asciiTheme="minorHAnsi" w:eastAsia="Palatino Linotype" w:hAnsiTheme="minorHAnsi" w:cstheme="minorHAnsi"/>
          <w:sz w:val="22"/>
          <w:szCs w:val="22"/>
        </w:rPr>
        <w:t>JavaScript</w:t>
      </w:r>
      <w:r w:rsidR="0037622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</w:p>
    <w:p w14:paraId="454F0FAF" w14:textId="77777777" w:rsidR="00404600" w:rsidRDefault="00740BC5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Databases: </w:t>
      </w:r>
      <w:r w:rsidR="00577622" w:rsidRPr="00A32950">
        <w:rPr>
          <w:rFonts w:asciiTheme="minorHAnsi" w:eastAsia="Palatino Linotype" w:hAnsiTheme="minorHAnsi" w:cstheme="minorHAnsi"/>
          <w:sz w:val="22"/>
          <w:szCs w:val="22"/>
        </w:rPr>
        <w:t>MySQ</w:t>
      </w:r>
      <w:r w:rsidR="00763AEE" w:rsidRPr="00A32950">
        <w:rPr>
          <w:rFonts w:asciiTheme="minorHAnsi" w:eastAsia="Palatino Linotype" w:hAnsiTheme="minorHAnsi" w:cstheme="minorHAnsi"/>
          <w:sz w:val="22"/>
          <w:szCs w:val="22"/>
        </w:rPr>
        <w:t xml:space="preserve">L </w:t>
      </w:r>
    </w:p>
    <w:p w14:paraId="5CF91632" w14:textId="5AD56C1B" w:rsidR="00404600" w:rsidRDefault="00F20242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lastRenderedPageBreak/>
        <w:t xml:space="preserve">Cloud: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GCP</w:t>
      </w:r>
      <w:r w:rsidR="00404600">
        <w:rPr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Databricks </w:t>
      </w:r>
    </w:p>
    <w:p w14:paraId="2980E92E" w14:textId="517E4B92" w:rsidR="00B613DA" w:rsidRDefault="00B613DA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10A3CACC" w14:textId="77777777" w:rsidR="00762A15" w:rsidRDefault="00762A15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50BE7291" w14:textId="72D3AFBD" w:rsidR="00B613DA" w:rsidRPr="00A32950" w:rsidRDefault="00B613DA" w:rsidP="00B613DA">
      <w:pPr>
        <w:pStyle w:val="ulli"/>
        <w:spacing w:line="276" w:lineRule="auto"/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  <w:t>CERTIFICATIONS</w:t>
      </w:r>
      <w:r w:rsidRPr="00A32950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6F99B" wp14:editId="05C27260">
                <wp:simplePos x="0" y="0"/>
                <wp:positionH relativeFrom="column">
                  <wp:posOffset>-13335</wp:posOffset>
                </wp:positionH>
                <wp:positionV relativeFrom="paragraph">
                  <wp:posOffset>200025</wp:posOffset>
                </wp:positionV>
                <wp:extent cx="6766560" cy="0"/>
                <wp:effectExtent l="571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31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.05pt;margin-top:15.75pt;width:532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" strokecolor="#4f81bd [3204]"/>
            </w:pict>
          </mc:Fallback>
        </mc:AlternateContent>
      </w:r>
    </w:p>
    <w:p w14:paraId="353E148B" w14:textId="76A79D8B" w:rsidR="00B613DA" w:rsidRPr="00A32950" w:rsidRDefault="00B613DA" w:rsidP="00B613DA">
      <w:pPr>
        <w:pStyle w:val="ulli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  <w:spacing w:val="-1"/>
          <w:sz w:val="22"/>
          <w:szCs w:val="22"/>
        </w:rPr>
      </w:pPr>
      <w:r w:rsidRPr="00D24A6E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ISTQB </w:t>
      </w:r>
      <w:r w:rsidRPr="00A32950">
        <w:rPr>
          <w:rFonts w:asciiTheme="minorHAnsi" w:hAnsiTheme="minorHAnsi" w:cstheme="minorHAnsi"/>
          <w:bCs/>
          <w:spacing w:val="-1"/>
          <w:sz w:val="22"/>
          <w:szCs w:val="22"/>
        </w:rPr>
        <w:t>foundation level certification (iSTQB)</w:t>
      </w:r>
    </w:p>
    <w:p w14:paraId="493825B8" w14:textId="77777777" w:rsidR="009B77C8" w:rsidRPr="00A32950" w:rsidRDefault="009B77C8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</w:p>
    <w:p w14:paraId="79EB61DA" w14:textId="7FB28BDA" w:rsidR="00261D98" w:rsidRPr="00A32950" w:rsidRDefault="00393184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74496" wp14:editId="29CABB80">
                <wp:simplePos x="0" y="0"/>
                <wp:positionH relativeFrom="column">
                  <wp:posOffset>-32385</wp:posOffset>
                </wp:positionH>
                <wp:positionV relativeFrom="paragraph">
                  <wp:posOffset>196215</wp:posOffset>
                </wp:positionV>
                <wp:extent cx="6766560" cy="0"/>
                <wp:effectExtent l="5715" t="13335" r="952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D2DD" id="AutoShape 3" o:spid="_x0000_s1026" type="#_x0000_t32" style="position:absolute;margin-left:-2.55pt;margin-top:15.45pt;width:53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" strokecolor="#4f81bd [3204]"/>
            </w:pict>
          </mc:Fallback>
        </mc:AlternateContent>
      </w:r>
      <w:r w:rsidR="005E0A6A" w:rsidRPr="00A32950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w:t>EDUCATION</w:t>
      </w:r>
    </w:p>
    <w:p w14:paraId="5615E579" w14:textId="719F8980" w:rsidR="004E046E" w:rsidRPr="00A32950" w:rsidRDefault="005E0A6A" w:rsidP="004E046E">
      <w:pPr>
        <w:pStyle w:val="divdocumentdivsectiontit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32950">
        <w:rPr>
          <w:rFonts w:asciiTheme="minorHAnsi" w:hAnsiTheme="minorHAnsi" w:cstheme="minorHAnsi"/>
          <w:sz w:val="22"/>
          <w:szCs w:val="22"/>
        </w:rPr>
        <w:t>JNTUH</w:t>
      </w:r>
      <w:r w:rsidR="00E51F89" w:rsidRPr="00A32950">
        <w:rPr>
          <w:rFonts w:asciiTheme="minorHAnsi" w:hAnsiTheme="minorHAnsi" w:cstheme="minorHAnsi"/>
          <w:sz w:val="22"/>
          <w:szCs w:val="22"/>
        </w:rPr>
        <w:t>, Hyderabad, India</w:t>
      </w:r>
      <w:r w:rsidR="004E046E" w:rsidRPr="00A32950">
        <w:rPr>
          <w:rFonts w:asciiTheme="minorHAnsi" w:hAnsiTheme="minorHAnsi" w:cstheme="minorHAnsi"/>
          <w:sz w:val="22"/>
          <w:szCs w:val="22"/>
        </w:rPr>
        <w:t xml:space="preserve">      </w:t>
      </w:r>
      <w:r w:rsidR="00E51F89" w:rsidRPr="00A32950">
        <w:rPr>
          <w:rFonts w:asciiTheme="minorHAnsi" w:hAnsiTheme="minorHAnsi" w:cstheme="minorHAnsi"/>
          <w:sz w:val="22"/>
          <w:szCs w:val="22"/>
        </w:rPr>
        <w:tab/>
      </w:r>
      <w:r w:rsidR="00E51F89" w:rsidRPr="00A32950">
        <w:rPr>
          <w:rFonts w:asciiTheme="minorHAnsi" w:hAnsiTheme="minorHAnsi" w:cstheme="minorHAnsi"/>
          <w:sz w:val="22"/>
          <w:szCs w:val="22"/>
        </w:rPr>
        <w:tab/>
      </w:r>
      <w:r w:rsidR="00E51F89" w:rsidRPr="00A32950">
        <w:rPr>
          <w:rFonts w:asciiTheme="minorHAnsi" w:hAnsiTheme="minorHAnsi" w:cstheme="minorHAnsi"/>
          <w:sz w:val="22"/>
          <w:szCs w:val="22"/>
        </w:rPr>
        <w:tab/>
      </w:r>
      <w:r w:rsidR="005C2B94" w:rsidRPr="00A32950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E046E" w:rsidRPr="00A32950" w:rsidSect="00363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" w:right="600" w:bottom="2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74E84" w14:textId="77777777" w:rsidR="00ED6760" w:rsidRDefault="00ED6760" w:rsidP="005469E5">
      <w:pPr>
        <w:spacing w:line="240" w:lineRule="auto"/>
      </w:pPr>
      <w:r>
        <w:separator/>
      </w:r>
    </w:p>
  </w:endnote>
  <w:endnote w:type="continuationSeparator" w:id="0">
    <w:p w14:paraId="7CCCCFE5" w14:textId="77777777" w:rsidR="00ED6760" w:rsidRDefault="00ED6760" w:rsidP="00546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9109" w14:textId="77777777" w:rsidR="00733FC7" w:rsidRDefault="00733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BACE" w14:textId="77777777" w:rsidR="00733FC7" w:rsidRDefault="00733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EBB0" w14:textId="77777777" w:rsidR="00733FC7" w:rsidRDefault="0073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8350" w14:textId="77777777" w:rsidR="00ED6760" w:rsidRDefault="00ED6760" w:rsidP="005469E5">
      <w:pPr>
        <w:spacing w:line="240" w:lineRule="auto"/>
      </w:pPr>
      <w:r>
        <w:separator/>
      </w:r>
    </w:p>
  </w:footnote>
  <w:footnote w:type="continuationSeparator" w:id="0">
    <w:p w14:paraId="21FB4DF8" w14:textId="77777777" w:rsidR="00ED6760" w:rsidRDefault="00ED6760" w:rsidP="00546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45A68" w14:textId="77777777" w:rsidR="00733FC7" w:rsidRDefault="00733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490AC" w14:textId="77777777" w:rsidR="00733FC7" w:rsidRDefault="00733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55F8" w14:textId="77777777" w:rsidR="00733FC7" w:rsidRDefault="00733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132CE64"/>
    <w:lvl w:ilvl="0" w:tplc="6582B00C">
      <w:start w:val="1"/>
      <w:numFmt w:val="bullet"/>
      <w:lvlText w:val=""/>
      <w:lvlJc w:val="left"/>
      <w:pPr>
        <w:ind w:left="-390" w:hanging="360"/>
      </w:pPr>
      <w:rPr>
        <w:rFonts w:ascii="Symbol" w:hAnsi="Symbol"/>
      </w:rPr>
    </w:lvl>
    <w:lvl w:ilvl="1" w:tplc="2B3C16BC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/>
      </w:rPr>
    </w:lvl>
    <w:lvl w:ilvl="2" w:tplc="928EE138">
      <w:start w:val="1"/>
      <w:numFmt w:val="bullet"/>
      <w:lvlText w:val=""/>
      <w:lvlJc w:val="left"/>
      <w:pPr>
        <w:tabs>
          <w:tab w:val="num" w:pos="1050"/>
        </w:tabs>
        <w:ind w:left="1050" w:hanging="360"/>
      </w:pPr>
      <w:rPr>
        <w:rFonts w:ascii="Wingdings" w:hAnsi="Wingdings"/>
      </w:rPr>
    </w:lvl>
    <w:lvl w:ilvl="3" w:tplc="E41E127A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/>
      </w:rPr>
    </w:lvl>
    <w:lvl w:ilvl="4" w:tplc="11E62C00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5" w:tplc="64044DE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6" w:tplc="35989582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7" w:tplc="32A8D70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8" w:tplc="44F624C8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07E2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464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84C7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BAC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5E1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5225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C00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901B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985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76E32F2"/>
    <w:multiLevelType w:val="hybridMultilevel"/>
    <w:tmpl w:val="43F0CB1A"/>
    <w:lvl w:ilvl="0" w:tplc="5AF4ACBA">
      <w:start w:val="1"/>
      <w:numFmt w:val="bullet"/>
      <w:lvlText w:val="•"/>
      <w:lvlJc w:val="left"/>
      <w:pPr>
        <w:ind w:left="412" w:firstLine="0"/>
      </w:pPr>
      <w:rPr>
        <w:rFonts w:ascii="Arial" w:eastAsia="Arial" w:hAnsi="Arial" w:cs="Aria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8C66E6">
      <w:start w:val="1"/>
      <w:numFmt w:val="bullet"/>
      <w:lvlText w:val="o"/>
      <w:lvlJc w:val="left"/>
      <w:pPr>
        <w:ind w:left="15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E88D82">
      <w:start w:val="1"/>
      <w:numFmt w:val="bullet"/>
      <w:lvlText w:val="▪"/>
      <w:lvlJc w:val="left"/>
      <w:pPr>
        <w:ind w:left="22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96AC4A">
      <w:start w:val="1"/>
      <w:numFmt w:val="bullet"/>
      <w:lvlText w:val="•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DABBFA">
      <w:start w:val="1"/>
      <w:numFmt w:val="bullet"/>
      <w:lvlText w:val="o"/>
      <w:lvlJc w:val="left"/>
      <w:pPr>
        <w:ind w:left="36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628336">
      <w:start w:val="1"/>
      <w:numFmt w:val="bullet"/>
      <w:lvlText w:val="▪"/>
      <w:lvlJc w:val="left"/>
      <w:pPr>
        <w:ind w:left="43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341D72">
      <w:start w:val="1"/>
      <w:numFmt w:val="bullet"/>
      <w:lvlText w:val="•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92047E">
      <w:start w:val="1"/>
      <w:numFmt w:val="bullet"/>
      <w:lvlText w:val="o"/>
      <w:lvlJc w:val="left"/>
      <w:pPr>
        <w:ind w:left="58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FAAB3C">
      <w:start w:val="1"/>
      <w:numFmt w:val="bullet"/>
      <w:lvlText w:val="▪"/>
      <w:lvlJc w:val="left"/>
      <w:pPr>
        <w:ind w:left="65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3F304DD"/>
    <w:multiLevelType w:val="hybridMultilevel"/>
    <w:tmpl w:val="A8A8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2014"/>
    <w:multiLevelType w:val="hybridMultilevel"/>
    <w:tmpl w:val="C6B21B6C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168C3BED"/>
    <w:multiLevelType w:val="hybridMultilevel"/>
    <w:tmpl w:val="48F4160A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19713889"/>
    <w:multiLevelType w:val="hybridMultilevel"/>
    <w:tmpl w:val="2A124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6668"/>
    <w:multiLevelType w:val="hybridMultilevel"/>
    <w:tmpl w:val="D0747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F281C"/>
    <w:multiLevelType w:val="multilevel"/>
    <w:tmpl w:val="FB5A6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07A0"/>
    <w:multiLevelType w:val="hybridMultilevel"/>
    <w:tmpl w:val="834223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B775E"/>
    <w:multiLevelType w:val="hybridMultilevel"/>
    <w:tmpl w:val="4E6281EC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5AD05AC"/>
    <w:multiLevelType w:val="hybridMultilevel"/>
    <w:tmpl w:val="99B674D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27040C36"/>
    <w:multiLevelType w:val="hybridMultilevel"/>
    <w:tmpl w:val="4C98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6164E"/>
    <w:multiLevelType w:val="hybridMultilevel"/>
    <w:tmpl w:val="A64C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05339"/>
    <w:multiLevelType w:val="hybridMultilevel"/>
    <w:tmpl w:val="66AEB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14C7E"/>
    <w:multiLevelType w:val="hybridMultilevel"/>
    <w:tmpl w:val="A404D71C"/>
    <w:lvl w:ilvl="0" w:tplc="0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6" w15:restartNumberingAfterBreak="0">
    <w:nsid w:val="34206AE6"/>
    <w:multiLevelType w:val="hybridMultilevel"/>
    <w:tmpl w:val="830C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AC4FE">
      <w:numFmt w:val="bullet"/>
      <w:lvlText w:val="•"/>
      <w:lvlJc w:val="left"/>
      <w:pPr>
        <w:ind w:left="1440" w:hanging="360"/>
      </w:pPr>
      <w:rPr>
        <w:rFonts w:ascii="Calibri" w:eastAsia="Palatino Linotype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97F7B"/>
    <w:multiLevelType w:val="hybridMultilevel"/>
    <w:tmpl w:val="BFA248C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3A2975EC"/>
    <w:multiLevelType w:val="hybridMultilevel"/>
    <w:tmpl w:val="6F6C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C056E"/>
    <w:multiLevelType w:val="hybridMultilevel"/>
    <w:tmpl w:val="F714805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DAE073C"/>
    <w:multiLevelType w:val="hybridMultilevel"/>
    <w:tmpl w:val="7D5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C423F"/>
    <w:multiLevelType w:val="hybridMultilevel"/>
    <w:tmpl w:val="467C532A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41C5750B"/>
    <w:multiLevelType w:val="hybridMultilevel"/>
    <w:tmpl w:val="D70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4FC2"/>
    <w:multiLevelType w:val="hybridMultilevel"/>
    <w:tmpl w:val="251AC6C8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4ED17252"/>
    <w:multiLevelType w:val="hybridMultilevel"/>
    <w:tmpl w:val="20A8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50DA3"/>
    <w:multiLevelType w:val="hybridMultilevel"/>
    <w:tmpl w:val="3EF6DC08"/>
    <w:lvl w:ilvl="0" w:tplc="926A95C6">
      <w:numFmt w:val="bullet"/>
      <w:lvlText w:val="•"/>
      <w:lvlJc w:val="left"/>
      <w:pPr>
        <w:ind w:left="821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6" w15:restartNumberingAfterBreak="0">
    <w:nsid w:val="5C601800"/>
    <w:multiLevelType w:val="hybridMultilevel"/>
    <w:tmpl w:val="E746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9541D"/>
    <w:multiLevelType w:val="hybridMultilevel"/>
    <w:tmpl w:val="5324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C2E3F"/>
    <w:multiLevelType w:val="hybridMultilevel"/>
    <w:tmpl w:val="A9D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30D4"/>
    <w:multiLevelType w:val="hybridMultilevel"/>
    <w:tmpl w:val="F934050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 w15:restartNumberingAfterBreak="0">
    <w:nsid w:val="630F025A"/>
    <w:multiLevelType w:val="hybridMultilevel"/>
    <w:tmpl w:val="E072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C16"/>
    <w:multiLevelType w:val="hybridMultilevel"/>
    <w:tmpl w:val="D66EF23A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 w15:restartNumberingAfterBreak="0">
    <w:nsid w:val="7762478F"/>
    <w:multiLevelType w:val="hybridMultilevel"/>
    <w:tmpl w:val="E1D4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3197">
    <w:abstractNumId w:val="0"/>
  </w:num>
  <w:num w:numId="2" w16cid:durableId="859006336">
    <w:abstractNumId w:val="1"/>
  </w:num>
  <w:num w:numId="3" w16cid:durableId="1939949282">
    <w:abstractNumId w:val="20"/>
  </w:num>
  <w:num w:numId="4" w16cid:durableId="1705903262">
    <w:abstractNumId w:val="14"/>
  </w:num>
  <w:num w:numId="5" w16cid:durableId="1625649920">
    <w:abstractNumId w:val="22"/>
  </w:num>
  <w:num w:numId="6" w16cid:durableId="1916431741">
    <w:abstractNumId w:val="6"/>
  </w:num>
  <w:num w:numId="7" w16cid:durableId="262032895">
    <w:abstractNumId w:val="32"/>
  </w:num>
  <w:num w:numId="8" w16cid:durableId="192039657">
    <w:abstractNumId w:val="9"/>
  </w:num>
  <w:num w:numId="9" w16cid:durableId="550843706">
    <w:abstractNumId w:val="3"/>
  </w:num>
  <w:num w:numId="10" w16cid:durableId="1776902533">
    <w:abstractNumId w:val="15"/>
  </w:num>
  <w:num w:numId="11" w16cid:durableId="1989239438">
    <w:abstractNumId w:val="28"/>
  </w:num>
  <w:num w:numId="12" w16cid:durableId="829760095">
    <w:abstractNumId w:val="26"/>
  </w:num>
  <w:num w:numId="13" w16cid:durableId="206071610">
    <w:abstractNumId w:val="30"/>
  </w:num>
  <w:num w:numId="14" w16cid:durableId="1155995703">
    <w:abstractNumId w:val="18"/>
  </w:num>
  <w:num w:numId="15" w16cid:durableId="1517305043">
    <w:abstractNumId w:val="16"/>
  </w:num>
  <w:num w:numId="16" w16cid:durableId="76946173">
    <w:abstractNumId w:val="10"/>
  </w:num>
  <w:num w:numId="17" w16cid:durableId="417362146">
    <w:abstractNumId w:val="31"/>
  </w:num>
  <w:num w:numId="18" w16cid:durableId="1205826828">
    <w:abstractNumId w:val="5"/>
  </w:num>
  <w:num w:numId="19" w16cid:durableId="986395395">
    <w:abstractNumId w:val="21"/>
  </w:num>
  <w:num w:numId="20" w16cid:durableId="556091718">
    <w:abstractNumId w:val="23"/>
  </w:num>
  <w:num w:numId="21" w16cid:durableId="68816640">
    <w:abstractNumId w:val="4"/>
  </w:num>
  <w:num w:numId="22" w16cid:durableId="979308225">
    <w:abstractNumId w:val="2"/>
  </w:num>
  <w:num w:numId="23" w16cid:durableId="1225065210">
    <w:abstractNumId w:val="24"/>
  </w:num>
  <w:num w:numId="24" w16cid:durableId="170949247">
    <w:abstractNumId w:val="19"/>
  </w:num>
  <w:num w:numId="25" w16cid:durableId="1374306532">
    <w:abstractNumId w:val="11"/>
  </w:num>
  <w:num w:numId="26" w16cid:durableId="635725555">
    <w:abstractNumId w:val="17"/>
  </w:num>
  <w:num w:numId="27" w16cid:durableId="824055251">
    <w:abstractNumId w:val="29"/>
  </w:num>
  <w:num w:numId="28" w16cid:durableId="121507612">
    <w:abstractNumId w:val="27"/>
  </w:num>
  <w:num w:numId="29" w16cid:durableId="1554317682">
    <w:abstractNumId w:val="12"/>
  </w:num>
  <w:num w:numId="30" w16cid:durableId="754670215">
    <w:abstractNumId w:val="25"/>
  </w:num>
  <w:num w:numId="31" w16cid:durableId="910191208">
    <w:abstractNumId w:val="8"/>
  </w:num>
  <w:num w:numId="32" w16cid:durableId="927425394">
    <w:abstractNumId w:val="13"/>
  </w:num>
  <w:num w:numId="33" w16cid:durableId="869218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98"/>
    <w:rsid w:val="00006630"/>
    <w:rsid w:val="00006A27"/>
    <w:rsid w:val="00007E46"/>
    <w:rsid w:val="0002567F"/>
    <w:rsid w:val="00034C1B"/>
    <w:rsid w:val="0003658D"/>
    <w:rsid w:val="000461CD"/>
    <w:rsid w:val="00070D88"/>
    <w:rsid w:val="00072850"/>
    <w:rsid w:val="00082F6F"/>
    <w:rsid w:val="00084FB7"/>
    <w:rsid w:val="00094822"/>
    <w:rsid w:val="000A07C8"/>
    <w:rsid w:val="000A0E89"/>
    <w:rsid w:val="000A37F5"/>
    <w:rsid w:val="000A711E"/>
    <w:rsid w:val="000B4731"/>
    <w:rsid w:val="000B496E"/>
    <w:rsid w:val="000C1C06"/>
    <w:rsid w:val="000C53AB"/>
    <w:rsid w:val="000C549A"/>
    <w:rsid w:val="000D3783"/>
    <w:rsid w:val="000F2EA5"/>
    <w:rsid w:val="00105A1E"/>
    <w:rsid w:val="001108B8"/>
    <w:rsid w:val="00111C7F"/>
    <w:rsid w:val="001125C8"/>
    <w:rsid w:val="00112C43"/>
    <w:rsid w:val="00114B4D"/>
    <w:rsid w:val="00122202"/>
    <w:rsid w:val="00124D4F"/>
    <w:rsid w:val="00134011"/>
    <w:rsid w:val="00140638"/>
    <w:rsid w:val="001433AC"/>
    <w:rsid w:val="00144769"/>
    <w:rsid w:val="001457C3"/>
    <w:rsid w:val="00153DBE"/>
    <w:rsid w:val="00164E7C"/>
    <w:rsid w:val="001672AE"/>
    <w:rsid w:val="0017381F"/>
    <w:rsid w:val="00181D9D"/>
    <w:rsid w:val="00183940"/>
    <w:rsid w:val="001868E8"/>
    <w:rsid w:val="00191564"/>
    <w:rsid w:val="00192DBB"/>
    <w:rsid w:val="00195D4F"/>
    <w:rsid w:val="001A2B5E"/>
    <w:rsid w:val="001A72FC"/>
    <w:rsid w:val="001B1F6D"/>
    <w:rsid w:val="001B443B"/>
    <w:rsid w:val="001D427E"/>
    <w:rsid w:val="001E02DC"/>
    <w:rsid w:val="001F2BE4"/>
    <w:rsid w:val="00203072"/>
    <w:rsid w:val="002248AC"/>
    <w:rsid w:val="00225134"/>
    <w:rsid w:val="00226C92"/>
    <w:rsid w:val="00234923"/>
    <w:rsid w:val="002411A7"/>
    <w:rsid w:val="00245244"/>
    <w:rsid w:val="00245923"/>
    <w:rsid w:val="002466BA"/>
    <w:rsid w:val="00250C95"/>
    <w:rsid w:val="0025170E"/>
    <w:rsid w:val="00261D98"/>
    <w:rsid w:val="00266911"/>
    <w:rsid w:val="00291DA4"/>
    <w:rsid w:val="002972FE"/>
    <w:rsid w:val="002A1CA0"/>
    <w:rsid w:val="002A4C8F"/>
    <w:rsid w:val="002A6033"/>
    <w:rsid w:val="002B4874"/>
    <w:rsid w:val="002B7E3E"/>
    <w:rsid w:val="002C00C8"/>
    <w:rsid w:val="002C5033"/>
    <w:rsid w:val="002C72EB"/>
    <w:rsid w:val="002D4766"/>
    <w:rsid w:val="002E1E10"/>
    <w:rsid w:val="002E321B"/>
    <w:rsid w:val="002E7269"/>
    <w:rsid w:val="002F1190"/>
    <w:rsid w:val="002F14C3"/>
    <w:rsid w:val="002F18D6"/>
    <w:rsid w:val="002F3EC0"/>
    <w:rsid w:val="002F4C49"/>
    <w:rsid w:val="002F658A"/>
    <w:rsid w:val="00313A1A"/>
    <w:rsid w:val="00314785"/>
    <w:rsid w:val="003215D6"/>
    <w:rsid w:val="003230F8"/>
    <w:rsid w:val="00336FE6"/>
    <w:rsid w:val="00344D6F"/>
    <w:rsid w:val="0035138A"/>
    <w:rsid w:val="00354457"/>
    <w:rsid w:val="00363C35"/>
    <w:rsid w:val="003756DE"/>
    <w:rsid w:val="00376225"/>
    <w:rsid w:val="0038733E"/>
    <w:rsid w:val="00391CEC"/>
    <w:rsid w:val="0039287C"/>
    <w:rsid w:val="00393184"/>
    <w:rsid w:val="003A753F"/>
    <w:rsid w:val="003C4128"/>
    <w:rsid w:val="003C5059"/>
    <w:rsid w:val="003D0CB1"/>
    <w:rsid w:val="003D3C7C"/>
    <w:rsid w:val="003E1F46"/>
    <w:rsid w:val="003E35F1"/>
    <w:rsid w:val="003E42D0"/>
    <w:rsid w:val="003E6EA0"/>
    <w:rsid w:val="003F0D7F"/>
    <w:rsid w:val="003F7689"/>
    <w:rsid w:val="00404600"/>
    <w:rsid w:val="00433577"/>
    <w:rsid w:val="004347B6"/>
    <w:rsid w:val="00434B9E"/>
    <w:rsid w:val="004429F3"/>
    <w:rsid w:val="00456697"/>
    <w:rsid w:val="0045731B"/>
    <w:rsid w:val="0046546C"/>
    <w:rsid w:val="00466C34"/>
    <w:rsid w:val="00471324"/>
    <w:rsid w:val="004852C8"/>
    <w:rsid w:val="004940DE"/>
    <w:rsid w:val="00496B05"/>
    <w:rsid w:val="004A3EA8"/>
    <w:rsid w:val="004B02FA"/>
    <w:rsid w:val="004E046E"/>
    <w:rsid w:val="004E0E33"/>
    <w:rsid w:val="004E118D"/>
    <w:rsid w:val="004E43C1"/>
    <w:rsid w:val="004F42E5"/>
    <w:rsid w:val="00501301"/>
    <w:rsid w:val="00510A83"/>
    <w:rsid w:val="00511001"/>
    <w:rsid w:val="00512A32"/>
    <w:rsid w:val="00516E6D"/>
    <w:rsid w:val="0052593A"/>
    <w:rsid w:val="005469E5"/>
    <w:rsid w:val="00551519"/>
    <w:rsid w:val="00555A28"/>
    <w:rsid w:val="00560570"/>
    <w:rsid w:val="005770C5"/>
    <w:rsid w:val="00577622"/>
    <w:rsid w:val="00581E38"/>
    <w:rsid w:val="0058250D"/>
    <w:rsid w:val="00586724"/>
    <w:rsid w:val="0059568B"/>
    <w:rsid w:val="00596354"/>
    <w:rsid w:val="005A6673"/>
    <w:rsid w:val="005B3315"/>
    <w:rsid w:val="005B40D7"/>
    <w:rsid w:val="005C0BDE"/>
    <w:rsid w:val="005C2B94"/>
    <w:rsid w:val="005C76BA"/>
    <w:rsid w:val="005D4B5B"/>
    <w:rsid w:val="005D5499"/>
    <w:rsid w:val="005D563C"/>
    <w:rsid w:val="005E05C7"/>
    <w:rsid w:val="005E0A6A"/>
    <w:rsid w:val="005F1E16"/>
    <w:rsid w:val="005F20B2"/>
    <w:rsid w:val="005F403C"/>
    <w:rsid w:val="005F6A49"/>
    <w:rsid w:val="0061058C"/>
    <w:rsid w:val="00611618"/>
    <w:rsid w:val="00613E30"/>
    <w:rsid w:val="00615584"/>
    <w:rsid w:val="0063479A"/>
    <w:rsid w:val="00635A56"/>
    <w:rsid w:val="00636680"/>
    <w:rsid w:val="00636B34"/>
    <w:rsid w:val="00647C14"/>
    <w:rsid w:val="00654399"/>
    <w:rsid w:val="006572A3"/>
    <w:rsid w:val="00657940"/>
    <w:rsid w:val="00661449"/>
    <w:rsid w:val="00661B54"/>
    <w:rsid w:val="00663F00"/>
    <w:rsid w:val="006654EE"/>
    <w:rsid w:val="00665590"/>
    <w:rsid w:val="00673519"/>
    <w:rsid w:val="00675502"/>
    <w:rsid w:val="00676A28"/>
    <w:rsid w:val="0068134F"/>
    <w:rsid w:val="00686AD5"/>
    <w:rsid w:val="00692BDD"/>
    <w:rsid w:val="0069792A"/>
    <w:rsid w:val="006A2AB4"/>
    <w:rsid w:val="006B195D"/>
    <w:rsid w:val="006B443D"/>
    <w:rsid w:val="006C0062"/>
    <w:rsid w:val="006C3B7B"/>
    <w:rsid w:val="006D0012"/>
    <w:rsid w:val="006D70B4"/>
    <w:rsid w:val="006F5838"/>
    <w:rsid w:val="006F6568"/>
    <w:rsid w:val="00701490"/>
    <w:rsid w:val="007030E4"/>
    <w:rsid w:val="00722B1A"/>
    <w:rsid w:val="00727BF1"/>
    <w:rsid w:val="00733FC7"/>
    <w:rsid w:val="00734BF7"/>
    <w:rsid w:val="00734F6A"/>
    <w:rsid w:val="007350EA"/>
    <w:rsid w:val="00740BC5"/>
    <w:rsid w:val="00743A8D"/>
    <w:rsid w:val="007454C3"/>
    <w:rsid w:val="00750084"/>
    <w:rsid w:val="00751970"/>
    <w:rsid w:val="00761E6D"/>
    <w:rsid w:val="00762A15"/>
    <w:rsid w:val="00763940"/>
    <w:rsid w:val="00763AEE"/>
    <w:rsid w:val="00771870"/>
    <w:rsid w:val="007823C7"/>
    <w:rsid w:val="0079074D"/>
    <w:rsid w:val="007A0F6C"/>
    <w:rsid w:val="007A27E5"/>
    <w:rsid w:val="007A33A7"/>
    <w:rsid w:val="007A46D0"/>
    <w:rsid w:val="007A7BDF"/>
    <w:rsid w:val="007B384D"/>
    <w:rsid w:val="007C057F"/>
    <w:rsid w:val="007C0BFF"/>
    <w:rsid w:val="007C4DF3"/>
    <w:rsid w:val="007D14F4"/>
    <w:rsid w:val="007D5173"/>
    <w:rsid w:val="007E4A98"/>
    <w:rsid w:val="007E65C5"/>
    <w:rsid w:val="00801FC3"/>
    <w:rsid w:val="00815F79"/>
    <w:rsid w:val="00821FD3"/>
    <w:rsid w:val="00832F5A"/>
    <w:rsid w:val="00834AC1"/>
    <w:rsid w:val="00837534"/>
    <w:rsid w:val="00846FA7"/>
    <w:rsid w:val="00847B88"/>
    <w:rsid w:val="0085492D"/>
    <w:rsid w:val="00856A01"/>
    <w:rsid w:val="00865E6A"/>
    <w:rsid w:val="00866139"/>
    <w:rsid w:val="008740A4"/>
    <w:rsid w:val="00883C49"/>
    <w:rsid w:val="0089127C"/>
    <w:rsid w:val="008A2D69"/>
    <w:rsid w:val="008A6E22"/>
    <w:rsid w:val="008B23C1"/>
    <w:rsid w:val="008B7400"/>
    <w:rsid w:val="008C0191"/>
    <w:rsid w:val="008D2A8D"/>
    <w:rsid w:val="008D745F"/>
    <w:rsid w:val="008E2302"/>
    <w:rsid w:val="008E3157"/>
    <w:rsid w:val="008E6AE8"/>
    <w:rsid w:val="008F1BDA"/>
    <w:rsid w:val="008F4F8E"/>
    <w:rsid w:val="008F7894"/>
    <w:rsid w:val="00907630"/>
    <w:rsid w:val="00927E99"/>
    <w:rsid w:val="009305DB"/>
    <w:rsid w:val="009369D1"/>
    <w:rsid w:val="0094379F"/>
    <w:rsid w:val="009441C7"/>
    <w:rsid w:val="00956EC6"/>
    <w:rsid w:val="00964212"/>
    <w:rsid w:val="009701B9"/>
    <w:rsid w:val="0097481E"/>
    <w:rsid w:val="00994636"/>
    <w:rsid w:val="009B580A"/>
    <w:rsid w:val="009B77C8"/>
    <w:rsid w:val="009C528E"/>
    <w:rsid w:val="009C6CA4"/>
    <w:rsid w:val="009D5BC9"/>
    <w:rsid w:val="009E0B9B"/>
    <w:rsid w:val="009E40AC"/>
    <w:rsid w:val="009E74DA"/>
    <w:rsid w:val="009E7C11"/>
    <w:rsid w:val="00A035F3"/>
    <w:rsid w:val="00A31A2B"/>
    <w:rsid w:val="00A32950"/>
    <w:rsid w:val="00A429D4"/>
    <w:rsid w:val="00A4383F"/>
    <w:rsid w:val="00A446D0"/>
    <w:rsid w:val="00A45CA9"/>
    <w:rsid w:val="00A50297"/>
    <w:rsid w:val="00A527A0"/>
    <w:rsid w:val="00A55935"/>
    <w:rsid w:val="00AA0AA2"/>
    <w:rsid w:val="00AC7795"/>
    <w:rsid w:val="00AD0282"/>
    <w:rsid w:val="00AD2A42"/>
    <w:rsid w:val="00AD5775"/>
    <w:rsid w:val="00AE4268"/>
    <w:rsid w:val="00AF11EB"/>
    <w:rsid w:val="00AF4121"/>
    <w:rsid w:val="00B06905"/>
    <w:rsid w:val="00B12A6B"/>
    <w:rsid w:val="00B130AF"/>
    <w:rsid w:val="00B221D2"/>
    <w:rsid w:val="00B30C68"/>
    <w:rsid w:val="00B33037"/>
    <w:rsid w:val="00B34C52"/>
    <w:rsid w:val="00B378B9"/>
    <w:rsid w:val="00B532AB"/>
    <w:rsid w:val="00B55526"/>
    <w:rsid w:val="00B613DA"/>
    <w:rsid w:val="00B73C4D"/>
    <w:rsid w:val="00B8347B"/>
    <w:rsid w:val="00B83660"/>
    <w:rsid w:val="00B9064E"/>
    <w:rsid w:val="00B906B8"/>
    <w:rsid w:val="00BA1DD8"/>
    <w:rsid w:val="00BA53BB"/>
    <w:rsid w:val="00BB050B"/>
    <w:rsid w:val="00BB0E59"/>
    <w:rsid w:val="00BC0633"/>
    <w:rsid w:val="00BD0506"/>
    <w:rsid w:val="00BD0659"/>
    <w:rsid w:val="00BD4005"/>
    <w:rsid w:val="00BE512B"/>
    <w:rsid w:val="00BE7329"/>
    <w:rsid w:val="00BF1DC3"/>
    <w:rsid w:val="00BF267D"/>
    <w:rsid w:val="00BF5B30"/>
    <w:rsid w:val="00BF758D"/>
    <w:rsid w:val="00C108FE"/>
    <w:rsid w:val="00C279A0"/>
    <w:rsid w:val="00C3483D"/>
    <w:rsid w:val="00C35B00"/>
    <w:rsid w:val="00C35B77"/>
    <w:rsid w:val="00C3759A"/>
    <w:rsid w:val="00C50B93"/>
    <w:rsid w:val="00C51817"/>
    <w:rsid w:val="00C56029"/>
    <w:rsid w:val="00C627EC"/>
    <w:rsid w:val="00C70DF6"/>
    <w:rsid w:val="00C77EF6"/>
    <w:rsid w:val="00C80FDA"/>
    <w:rsid w:val="00C81764"/>
    <w:rsid w:val="00C85000"/>
    <w:rsid w:val="00C90014"/>
    <w:rsid w:val="00C90B20"/>
    <w:rsid w:val="00C930F2"/>
    <w:rsid w:val="00C934EA"/>
    <w:rsid w:val="00CA585B"/>
    <w:rsid w:val="00CA6CC3"/>
    <w:rsid w:val="00CC3748"/>
    <w:rsid w:val="00CC5F47"/>
    <w:rsid w:val="00CC71ED"/>
    <w:rsid w:val="00CD430D"/>
    <w:rsid w:val="00CD4B33"/>
    <w:rsid w:val="00CE230F"/>
    <w:rsid w:val="00CF48DE"/>
    <w:rsid w:val="00D04216"/>
    <w:rsid w:val="00D0519C"/>
    <w:rsid w:val="00D14BF5"/>
    <w:rsid w:val="00D14E53"/>
    <w:rsid w:val="00D175DE"/>
    <w:rsid w:val="00D177F4"/>
    <w:rsid w:val="00D21FEC"/>
    <w:rsid w:val="00D23BE4"/>
    <w:rsid w:val="00D24A6E"/>
    <w:rsid w:val="00D404C4"/>
    <w:rsid w:val="00D4054F"/>
    <w:rsid w:val="00D44CD6"/>
    <w:rsid w:val="00D62CFE"/>
    <w:rsid w:val="00D70835"/>
    <w:rsid w:val="00D80895"/>
    <w:rsid w:val="00DB3D98"/>
    <w:rsid w:val="00DB77F3"/>
    <w:rsid w:val="00DC073E"/>
    <w:rsid w:val="00DD37BA"/>
    <w:rsid w:val="00E043C3"/>
    <w:rsid w:val="00E04CFE"/>
    <w:rsid w:val="00E071BA"/>
    <w:rsid w:val="00E104D1"/>
    <w:rsid w:val="00E13EF1"/>
    <w:rsid w:val="00E16733"/>
    <w:rsid w:val="00E1757C"/>
    <w:rsid w:val="00E20C51"/>
    <w:rsid w:val="00E2552C"/>
    <w:rsid w:val="00E31EB2"/>
    <w:rsid w:val="00E330DA"/>
    <w:rsid w:val="00E368E5"/>
    <w:rsid w:val="00E42F81"/>
    <w:rsid w:val="00E44279"/>
    <w:rsid w:val="00E51F89"/>
    <w:rsid w:val="00E523F9"/>
    <w:rsid w:val="00E567F6"/>
    <w:rsid w:val="00E5783D"/>
    <w:rsid w:val="00E6181D"/>
    <w:rsid w:val="00E64E4F"/>
    <w:rsid w:val="00E66427"/>
    <w:rsid w:val="00E8142C"/>
    <w:rsid w:val="00E84658"/>
    <w:rsid w:val="00E92B50"/>
    <w:rsid w:val="00E93F62"/>
    <w:rsid w:val="00EB11FC"/>
    <w:rsid w:val="00EC19BA"/>
    <w:rsid w:val="00ED03C8"/>
    <w:rsid w:val="00ED0D4E"/>
    <w:rsid w:val="00ED6760"/>
    <w:rsid w:val="00ED6DC1"/>
    <w:rsid w:val="00EE2CEA"/>
    <w:rsid w:val="00EE499E"/>
    <w:rsid w:val="00EF7392"/>
    <w:rsid w:val="00F04C65"/>
    <w:rsid w:val="00F129FB"/>
    <w:rsid w:val="00F13028"/>
    <w:rsid w:val="00F14A0F"/>
    <w:rsid w:val="00F15F99"/>
    <w:rsid w:val="00F20242"/>
    <w:rsid w:val="00F2523C"/>
    <w:rsid w:val="00F516B5"/>
    <w:rsid w:val="00F52D9D"/>
    <w:rsid w:val="00F57272"/>
    <w:rsid w:val="00F572DA"/>
    <w:rsid w:val="00F67095"/>
    <w:rsid w:val="00F71396"/>
    <w:rsid w:val="00F74F74"/>
    <w:rsid w:val="00F77B50"/>
    <w:rsid w:val="00F83DE3"/>
    <w:rsid w:val="00F8588D"/>
    <w:rsid w:val="00F873B5"/>
    <w:rsid w:val="00F93040"/>
    <w:rsid w:val="00F94762"/>
    <w:rsid w:val="00FA0BE8"/>
    <w:rsid w:val="00FC2273"/>
    <w:rsid w:val="00FC242B"/>
    <w:rsid w:val="00FE1D23"/>
    <w:rsid w:val="00FF67B7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C7A80"/>
  <w15:docId w15:val="{94DE39FF-0B50-4D37-9CF9-B560ED9B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rsid w:val="00261D98"/>
    <w:pPr>
      <w:spacing w:line="400" w:lineRule="atLeast"/>
    </w:pPr>
  </w:style>
  <w:style w:type="paragraph" w:customStyle="1" w:styleId="divdocumentdivfirstsection">
    <w:name w:val="div_document_div_firstsection"/>
    <w:basedOn w:val="Normal"/>
    <w:rsid w:val="00261D98"/>
  </w:style>
  <w:style w:type="paragraph" w:customStyle="1" w:styleId="divdocumentdivparagraph">
    <w:name w:val="div_document_div_paragraph"/>
    <w:basedOn w:val="Normal"/>
    <w:rsid w:val="00261D98"/>
  </w:style>
  <w:style w:type="paragraph" w:customStyle="1" w:styleId="divdocumentdivname">
    <w:name w:val="div_document_div_name"/>
    <w:basedOn w:val="Normal"/>
    <w:rsid w:val="00261D98"/>
    <w:rPr>
      <w:color w:val="000000"/>
    </w:rPr>
  </w:style>
  <w:style w:type="character" w:customStyle="1" w:styleId="span">
    <w:name w:val="span"/>
    <w:basedOn w:val="DefaultParagraphFont"/>
    <w:rsid w:val="00261D98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rsid w:val="00261D98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  <w:rsid w:val="00261D98"/>
  </w:style>
  <w:style w:type="paragraph" w:customStyle="1" w:styleId="divdocumentdivSECTIONCNTC">
    <w:name w:val="div_document_div_SECTION_CNTC"/>
    <w:basedOn w:val="Normal"/>
    <w:rsid w:val="00261D98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rsid w:val="00261D98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  <w:rsid w:val="00261D98"/>
  </w:style>
  <w:style w:type="paragraph" w:customStyle="1" w:styleId="divdocumentsection">
    <w:name w:val="div_document_section"/>
    <w:basedOn w:val="Normal"/>
    <w:rsid w:val="00261D98"/>
  </w:style>
  <w:style w:type="paragraph" w:customStyle="1" w:styleId="divdocumentdivheading">
    <w:name w:val="div_document_div_heading"/>
    <w:basedOn w:val="Normal"/>
    <w:rsid w:val="00261D98"/>
  </w:style>
  <w:style w:type="paragraph" w:customStyle="1" w:styleId="divdocumentdivsectiontitle">
    <w:name w:val="div_document_div_sectiontitle"/>
    <w:basedOn w:val="Normal"/>
    <w:rsid w:val="00261D98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  <w:rsid w:val="00261D98"/>
  </w:style>
  <w:style w:type="paragraph" w:customStyle="1" w:styleId="p">
    <w:name w:val="p"/>
    <w:basedOn w:val="Normal"/>
    <w:rsid w:val="00261D98"/>
  </w:style>
  <w:style w:type="paragraph" w:customStyle="1" w:styleId="li">
    <w:name w:val="li"/>
    <w:basedOn w:val="Normal"/>
    <w:rsid w:val="00261D98"/>
  </w:style>
  <w:style w:type="table" w:customStyle="1" w:styleId="divdocumenttable">
    <w:name w:val="div_document_table"/>
    <w:basedOn w:val="TableNormal"/>
    <w:rsid w:val="00261D98"/>
    <w:tblPr/>
  </w:style>
  <w:style w:type="character" w:customStyle="1" w:styleId="singlecolumnspanpaddedlinenth-child1">
    <w:name w:val="singlecolumn_span_paddedline_nth-child(1)"/>
    <w:basedOn w:val="DefaultParagraphFont"/>
    <w:rsid w:val="00261D98"/>
  </w:style>
  <w:style w:type="character" w:customStyle="1" w:styleId="spanjobtitle">
    <w:name w:val="span_jobtitle"/>
    <w:basedOn w:val="span"/>
    <w:rsid w:val="00261D98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sid w:val="00261D98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  <w:rsid w:val="00261D98"/>
  </w:style>
  <w:style w:type="paragraph" w:customStyle="1" w:styleId="spanParagraph">
    <w:name w:val="span Paragraph"/>
    <w:basedOn w:val="Normal"/>
    <w:rsid w:val="00261D98"/>
  </w:style>
  <w:style w:type="character" w:customStyle="1" w:styleId="spancompanyname">
    <w:name w:val="span_companyname"/>
    <w:basedOn w:val="span"/>
    <w:rsid w:val="00261D98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261D98"/>
  </w:style>
  <w:style w:type="character" w:customStyle="1" w:styleId="spandegree">
    <w:name w:val="span_degree"/>
    <w:basedOn w:val="span"/>
    <w:rsid w:val="00261D98"/>
    <w:rPr>
      <w:b/>
      <w:bCs/>
      <w:sz w:val="24"/>
      <w:szCs w:val="24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B330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46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9E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9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CA4"/>
    <w:pPr>
      <w:spacing w:before="100" w:beforeAutospacing="1" w:after="100" w:afterAutospacing="1" w:line="240" w:lineRule="auto"/>
    </w:pPr>
  </w:style>
  <w:style w:type="character" w:customStyle="1" w:styleId="lt-line-clampline">
    <w:name w:val="lt-line-clamp__line"/>
    <w:basedOn w:val="DefaultParagraphFont"/>
    <w:rsid w:val="00665590"/>
  </w:style>
  <w:style w:type="paragraph" w:styleId="ListParagraph">
    <w:name w:val="List Paragraph"/>
    <w:aliases w:val="List Paragraph1,b1 + Justified,b1 Char,Bullet 11,b1 + Justified1,Bullet 111,b1 + Justified11,List Paragraph11,list1,b1,List Paragraph Char Char,Number_1,Normal Sentence,Colorful List - Accent 11,ListPar1,new,SGLText List Paragraph,lp1"/>
    <w:basedOn w:val="Normal"/>
    <w:link w:val="ListParagraphChar"/>
    <w:uiPriority w:val="34"/>
    <w:qFormat/>
    <w:rsid w:val="005825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17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70E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1 Char,b1 + Justified Char,b1 Char Char,Bullet 11 Char,b1 + Justified1 Char,Bullet 111 Char,b1 + Justified11 Char,List Paragraph11 Char,list1 Char,b1 Char1,List Paragraph Char Char Char,Number_1 Char,ListPar1 Char"/>
    <w:link w:val="ListParagraph"/>
    <w:uiPriority w:val="34"/>
    <w:qFormat/>
    <w:locked/>
    <w:rsid w:val="00F516B5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BB0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ya1520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avya-24100230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C6B4-5DE6-4A66-A370-1301ABAD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201</cp:revision>
  <dcterms:created xsi:type="dcterms:W3CDTF">2024-03-22T14:44:00Z</dcterms:created>
  <dcterms:modified xsi:type="dcterms:W3CDTF">2024-07-22T14:20:00Z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TCUAAB+LCAAAAAAABAAVmrWyrVoQRT+IALfgBbi7k+G+kYN//ePmFBTdvWaPQcFjIk3TOE2LGMFjLMzAGMmJOCQINIrRlFAg9wr6eC9Ey2vLPzxihHwHYPRK8Xxo+oBKMw9zTDfDtOU6jF/ii3RIOdeLr1gsrEnniMBfPHtJxTxutJrTMEA4p7Nmd5QJJIVWUNGdxGh8Mww4aCPL4ubKlRVmgN67SdzOyFGLe69P4mDxn3MTgJWxPyvFUCh0XDF</vt:lpwstr>
  </property>
  <property fmtid="{D5CDD505-2E9C-101B-9397-08002B2CF9AE}" pid="3" name="x1ye=1">
    <vt:lpwstr>zHop3Z0d4zGXC/KJbMdoJCjSzHDSBC9ZP6Qqv/q7hnoWt9rfSAP4iZ7begy7D3iRR0pEuDmd9U5jKGi4f5vDCJU7KhCJ1NCbYfdRsQBhiQONWiAVHvrBypz0TGebRt5qIX6IohMeHmY7roBVhKozYGHf01YNE7p0tRbw8OdVvX01ecsQGaJcM32msnoqk8p4LpocfTqO0escnVwxHDOSsv0eu7mpzN2Id+/RHpRROKQdTSOvYUOv59wvoIXRABZ</vt:lpwstr>
  </property>
  <property fmtid="{D5CDD505-2E9C-101B-9397-08002B2CF9AE}" pid="4" name="x1ye=10">
    <vt:lpwstr>x/UiS7Dda/hzY2hMfaUkl+A741Gqe7rw0rdkraxmxmD3D+qeVxG5SmV77VQDqHoQf01b2nyCPxmORvEEDJxtAT6IiRvYY4VRu96sgFNO/iDw9XyU9amr5UxDGddXigKilYWDmtvOHQ+g17FCRutiJpH3Jf84GoBY3+0Ao1ohjMP/LgLgzX+6LWQ4QTblizyU7nS5ypwqL5yzniNY0J5mUmJZAB4f+svx4DzQ1sTqwZ5skfOIYpG7bhLnm9G3BUZ</vt:lpwstr>
  </property>
  <property fmtid="{D5CDD505-2E9C-101B-9397-08002B2CF9AE}" pid="5" name="x1ye=11">
    <vt:lpwstr>ZpElVBxK+XPAJq2acXYkAMjuQ2V5dRsZNX4ln+hXL6medvz3Yu9d5OzlldVnm2eMXLtxr8oKRk78tcxfQbE+8dH6bmDLcTCvhW5ZHBNubpsyney9DRMa77PEhJXOFWjh3UmJQy3likLeOwPR9uP2bCT3mK9/zPkdcXbOcEpVVJhqRl92S2LFXUa86MWARhedO5xMeOWeqpe/E+MtGda+FQHmYZ7OFEsfRkLOlH9e67qggbBeS0txeyzW2Uz6XEu</vt:lpwstr>
  </property>
  <property fmtid="{D5CDD505-2E9C-101B-9397-08002B2CF9AE}" pid="6" name="x1ye=12">
    <vt:lpwstr>T9BhWnS5/Gjwi2U4XkdhGiJHvD2CrR+QVBcEzWLC8KTZdar9W3KtXnJhcaPh1Tj0i01kYAFScEgnSXOjgM+tuT8YjEPO9Dh/z89R7RNTQ/r23ZGrGHb51mlO5YTy7arSUw2HLVX3W1XYoj3LBJ2C3WeCnL6hboSLxLNzJyRlljWMFFI95sNJ4v7Kyca95LbonqJUTBz44gBrEnOvu7Tgq8KwiEuwbeFhnJUawNpKDOJY2DAtld9sHPqCr/gjhkk</vt:lpwstr>
  </property>
  <property fmtid="{D5CDD505-2E9C-101B-9397-08002B2CF9AE}" pid="7" name="x1ye=13">
    <vt:lpwstr>w1Pg37GWcxbMRfx1PskmteNJ6XovBwtBL5xEWDRt+yOMwSvzqh3txKcXDVm9WVFhtkYv5UzmR3VBQRDmJX2MSpxEbUMRaRds6z7shIwwMSl+m6XXzzD4Fgvh5N3VbozgkJYnhl+uo8hLjd1/h4HBI1cXK9N+MDJSxJNe49UFYgAer1d8fpic8TC4W1dYZdDpg9zYOVc6thdIYC9WsMfh7ev06siiC4Y3mehUV4+0tTfrCYjK51lBIc+0sNDX1fN</vt:lpwstr>
  </property>
  <property fmtid="{D5CDD505-2E9C-101B-9397-08002B2CF9AE}" pid="8" name="x1ye=14">
    <vt:lpwstr>4TzG18bROzhsB2RGjvkfoLaSauJtDuY+KG8Qi9FeRE/Wb/XMg5xb54IMMYzEt7Ce01mruRZVEu5w0Xyl8msX8aYh5woEtHo6046PlO7xhZ9Q1q7nPlFQum1YFoTDp/lX46XRqoqTrk7mNJKmZ7azQxypuFCTa0Gyoz2zLbAuWxwe8BnhBrfGRrv/4Q/TVq3TEOxFDQzpKQ4vtZTCFoNbjXwitDwJFqM0lH1DtgYEX+oDJE1ikr51lV+x6oBPJBG</vt:lpwstr>
  </property>
  <property fmtid="{D5CDD505-2E9C-101B-9397-08002B2CF9AE}" pid="9" name="x1ye=15">
    <vt:lpwstr>RJrd61j6Onufn9HoBpan1Ia8sVAWFY7W1dscGB8FkG36ezGLOcghOcs8QvqAPyRJK2sbWORxgJxL3oYm/fYgRNaI4TxrF46CSZpZeeM4iXHtUzAQa6YdmEulw68rJd+W9FsE9tq7SMptLXUAX466B7PDZ1bx2AQ2hqt0o/fKRCMwQFPBt9ovE6qmY8SWyka2Lmcc4QsQsCc6r8GZak4FmUSkUnLBA1buTw3DlFw3xNuX2ZJsWO54H9I9CD0ZMuf</vt:lpwstr>
  </property>
  <property fmtid="{D5CDD505-2E9C-101B-9397-08002B2CF9AE}" pid="10" name="x1ye=16">
    <vt:lpwstr>kCPwGD/QwNExvPyARsPY3snuvk/i3O5StsUvPyDUmShbxY+xTeAK466CuRYz5rph3b47F53hPZdbXYvpB6akXvs2dfGs8pHRfJQzwZZndU4qzaPPJspB4gtWy4eyfzb/Ujb9q7bW8I+E/nWJtyN4jEbejemxRT0XJSQknwma0wAVQmHsxuPuI9ygrdIIfjfzGM9qSOETWXt/4KZ4upYqyFBCq2kPFf0d3BkIF0+MsV5EfuKnjH+/eMX6qFDrZti</vt:lpwstr>
  </property>
  <property fmtid="{D5CDD505-2E9C-101B-9397-08002B2CF9AE}" pid="11" name="x1ye=17">
    <vt:lpwstr>Z4Jc5s0+2RL3GlTyxzBUfGMw8tSP/gF4d7XSJ7usHR2phIPq9OrczaYysWqICFogJSn/w64jDYeKSfy7Ly0h+YHCeboagy83J9IlulEheLdYYNXlsq/Enfi0EyzcmGQccJDdI9e+YuAijVjFkL2K58QoJNBfJN1H0tzSdJWKgCxvcF1X8ODAiKtFJyX7Se5zOxCezK+xM7HNqe4GzMAqMi/t5rBcpkkFUqIxjK+JBWba22/+RBmb+Gls8shNQsp</vt:lpwstr>
  </property>
  <property fmtid="{D5CDD505-2E9C-101B-9397-08002B2CF9AE}" pid="12" name="x1ye=18">
    <vt:lpwstr>jeG8/EfugW5mOR/2QaYn54KX1XPyLqxCLpuOaa4ClKS/PsfxbDSHChHs191Nz6nITcUAhCBkYnUImgfduoEYXl7662xf3Qbzd7eNJoxRnV/u/Q/mLcD9Kocja5nMSkxelMCZgnPiMn/UtXl2K0AYL9Z/IcEUsJqU13leuKFNL6WbWXlUhGviCrdoatkSJzswiSMvpA4IgISZ+zom8vX9w/f9eXdrPsyQzE6qfOGKm5wy6w0/1VTK3YbdIJN2e/w</vt:lpwstr>
  </property>
  <property fmtid="{D5CDD505-2E9C-101B-9397-08002B2CF9AE}" pid="13" name="x1ye=19">
    <vt:lpwstr>BwtUhr7iGDEwo0t3hzGWMdqiAd9ou7zXUfXILDEyDDvCEXBM1qvCLr4YEfipGqEz5abQDk5VIgw16wH+n2Hdo1qvRoNw95aJOA4tS5CIhtHEbwwBwbdaIVAbc4VSEHGIrGGpNH7C3GT4OcZu1kz4UxjxtPuWCg2s6vnC+Dfg+abvjLrrFcAGe+6lcpI6ckp0MOY+YaKcXRAPeejzAdXNu0cdXL1J/74PYUasFcXH3h1yMGCPwGbWOGOhtQJHo4B</vt:lpwstr>
  </property>
  <property fmtid="{D5CDD505-2E9C-101B-9397-08002B2CF9AE}" pid="14" name="x1ye=2">
    <vt:lpwstr>QTyPRz9Qf3P7pB1UesXVb6rbKTegv/y8Icvef3j8HJV5Rfe84A7eh+a0GFj+vPqNRpxgEPzYIc5iiIqkgCCCQpi//kZTSIrEqQGrz3NC4LZbjDXptDJ2ZwCdoBw23Vj9zHEmqUQMloYaICbpKVIonCB1QSayUoIq6IUjBxDxEfUabniZ60xg1mtN9mwQO8eHgceXeCYCjF4ovl2knlwPlQs/TmRCRTB5dKblzX+K64WgwNSbu1uNyVjoSSydsNe</vt:lpwstr>
  </property>
  <property fmtid="{D5CDD505-2E9C-101B-9397-08002B2CF9AE}" pid="15" name="x1ye=20">
    <vt:lpwstr>bWAXJrEqArUmGQ2hlmtmjrmUE6Eab0SzwgdCse0PpFGmobhQ+qNJalvjzlZ6uymNMjZYdtst933UlWWAMkeAMNtloi5aodnGiKfWU5uwuIF3fKR6qbOr9CJAD7Tarh9ypHSHbeVaGW8Df4mNtNp75ZDzpZ2Hj9BP8hxuW/f/eGe8DqFbD3HfajBaNG7g14B+euV7img5kPeoRE8jBU22iZ/Mt07B5XBrMDY0mvCxaT+NJ1TRKex9wTRMBKz0k9F</vt:lpwstr>
  </property>
  <property fmtid="{D5CDD505-2E9C-101B-9397-08002B2CF9AE}" pid="16" name="x1ye=21">
    <vt:lpwstr>mnxe2yaJhbWqPR8ybbCWqv/kFG32EGEz6eLaFidm2mQXrmvdDSD81jTo02RsZc7WzIM4FOmRPZNVZF8KySMw2r/71Na0Wmb7cGwX6gX/0h78Y6pis67XkxgPOk/H7tav+wqibdNtUzIX5jF2Cde8fx/dUZmr1QouxI+58H1BKxX2stMCID7vQId01mkC8DEURkPlwH5aL6byCMXFJ4/l1HETode8/W45XMBAfKJf1MjatdADav/wa4Yi2tm6vuy</vt:lpwstr>
  </property>
  <property fmtid="{D5CDD505-2E9C-101B-9397-08002B2CF9AE}" pid="17" name="x1ye=22">
    <vt:lpwstr>Ft9BA3FunH+6a5rM8gyncaT32Fu3Ni7kkJxv2g3BcoeBkczxeX0/apYcZfHW/HYbdFvUCwLspZQ5VXcd4H8z1KhVjlvlOP0Ga0bF0+l3xEKn9jCLSn9ZwrlWokFm6n5MFZjcNOT0hikJJnI/MO4t3R35enG1IPLCZH7F85mtuOLzILeja34racaRGrh7X360+TIv/gCjEz/jIs//f3V1SQyzypTSY8lSNyHG8sfXVxDVGevqPSVliwEitfE+w+h</vt:lpwstr>
  </property>
  <property fmtid="{D5CDD505-2E9C-101B-9397-08002B2CF9AE}" pid="18" name="x1ye=23">
    <vt:lpwstr>xxNRB6AymiJdXHJrs+O/cFbKM6cThxNWkkHvZXNimstaXPIOvytqZaZaINzSPVrTGqT94+sqFqxwzrjyON5M6nE3QaLZKKotIZTu9z0m6+NrFPU3OBbJtGuMUqHsdW7azeU9icQX4aNLo9f2wxFZHg/KFScifAQ2fzCQTiyuQYA30aweUEZF634aw2huNqN8qHUpDvyMTFuURXpqupD0+wZ+mkYFZni+HyFsJnh9FlnKHslxGuFCnXhUfRyoJoR</vt:lpwstr>
  </property>
  <property fmtid="{D5CDD505-2E9C-101B-9397-08002B2CF9AE}" pid="19" name="x1ye=24">
    <vt:lpwstr>d0/5RAV7pvSnLSoeANHldWjk2A3rV31aEMoZ+6JPa4C/g3leVwoiCuK9vt57My/E+mUO+tMmgqmwGv3D7SgITRH3QYmoOLO9pbmoZvBxITRAchWk5GOBSvXvdSkEAD8L+m2llQPRCvNO06ZwXLgb70IFFsZ7X9oiswDBEZjvvbpKgi4qo2vviqwM6ZB0p8z2G8bjFbot+/e3oFaHadaTOtuzcpPjOp9ORBd/ussNdFHvxLc7/lVjAgVL0YIDgjT</vt:lpwstr>
  </property>
  <property fmtid="{D5CDD505-2E9C-101B-9397-08002B2CF9AE}" pid="20" name="x1ye=25">
    <vt:lpwstr>XkfzRHniWCm8QXucQLJmSI2LbP0I4qG/yu3LfwtBH/ZYQbaUTyCCdBbr5m2a/Anj1TPl7WZAP0wq+VsvYi+Vt04/W7w7DfpT0MXdsmB09fUnzftc6rh0ga0mYv/GUB/4kFTC6CPczlJ9/g7i+aMK80hzOsuy8fX5OazaKstMZtZndAmGVbQJFKPBNmocAJw3yc7RrCcwFzRQazVnbtHoVj1CI3eS0ODb5AfpSwzriD7CMby6tS6nqrcvYdOfZPC</vt:lpwstr>
  </property>
  <property fmtid="{D5CDD505-2E9C-101B-9397-08002B2CF9AE}" pid="21" name="x1ye=26">
    <vt:lpwstr>WAi0xwMoFJvPKn/Agg+KHpKqeG/N3kOg/cJLe6DvSVaT2L38U/qGB2FC+b4wC08+UauoIY67psSMOFR83zSozXTCxTHGfYwmlTlfbG1wCDDG4Ii6Y0jDyV5qbphRFfoF0aueyMwpD7JhDotAfXJmV1HFWjA8V64tVDYZymX++yxX69kYTXaXclAfUms9Z92+bOhPdx3z1pBmUraTL6+Bafzia1OlW6kVYhUF8QK4ppRhNYmq//tdj7eFuKct1ft</vt:lpwstr>
  </property>
  <property fmtid="{D5CDD505-2E9C-101B-9397-08002B2CF9AE}" pid="22" name="x1ye=27">
    <vt:lpwstr>T5E4CMyeZYalxclvwiH+D1QiY6R9a4rKNpzZtRH3pATZwpoReHE81SDys2RP6Z1qifxGthBcVpJcAKivRj267WczuwJcNve1Timru3AU3uIBRF/boxtDBvPNYYJ1vRZ47uoD9oVmDi4cHMzPf/u5MWjTjZJ/hqYRI8kC7MkiPAXJn/l9n4lCm3OC4K1oQ/vN+fufGbdzu5CJMXnAp6jZaVRqLHVRMg+VlLdGVZsDhRGgmtJPIuEv5tGyQH0z/sL</vt:lpwstr>
  </property>
  <property fmtid="{D5CDD505-2E9C-101B-9397-08002B2CF9AE}" pid="23" name="x1ye=28">
    <vt:lpwstr>ekRuwxiozxuKbB+YYOn+hUO50xeDXYHVruSmAq/GtCSVZn9ARSxkVCwXUTQHHO2pNE/wQiVmtopg7HTB+r2PtAYmUDtekGhcaPE+spwCE609mY0+tTfXFsCjlfneBqPzZZXicto3bKuGIC9yCPAcVVN/JCZUH7jVqHWHX3N0W2R5d3sZQ+F0t923CVsLz1p94vzbsnm5dQiMvGfzgIgS8iC3kCaUTx+ahKCbp0wgbPcnFwE6wBhsbdKPFchPhiC</vt:lpwstr>
  </property>
  <property fmtid="{D5CDD505-2E9C-101B-9397-08002B2CF9AE}" pid="24" name="x1ye=29">
    <vt:lpwstr>1w8z+BbDF9piPrwl04zGciVX6e3cXeN+vhCunfXh2zXEIpNokNdAtbUxpIpd4cx/xa8Dxmxp7551LjFG9VXixDSfMAR07Uh7YSLYNTAEjaN3gVmCM4JceLia9lpf2rdNLCqGbTEFQPt7+yFsWJt1rXMa7S4Hu9wZgoumc5BZp/3gsOdIHbWssluQmuo5Z260TzBUP2xkkoYunvr2po3d9eYc7FTFRnKFKr4EDuk5/v/0Xx9NfBqoQEeaCCGl5o4</vt:lpwstr>
  </property>
  <property fmtid="{D5CDD505-2E9C-101B-9397-08002B2CF9AE}" pid="25" name="x1ye=3">
    <vt:lpwstr>Z4NMKyOiuvpww93Cw15tC09G7Iwwj4JQAKWtQqTTu5ejgX3uoevMtevplDLJwf75QO7S88fEgs04YHs5ot/OMjSm0+jNN//5sOHyyKIBDh2TMUjWrHATyHaCbkYlMoB6Mx3puCPvn+pSRmFCe2xZ6qOc+V9NhZimsdEcnpBNq0nQyxrGc4PE8D0VRApH5o8LaqFMz71kY2HuPs+Pks/9c61PytFSPCq01gIqR1pZf/+C/5qqdOB3WivxqJVyXY8</vt:lpwstr>
  </property>
  <property fmtid="{D5CDD505-2E9C-101B-9397-08002B2CF9AE}" pid="26" name="x1ye=30">
    <vt:lpwstr>L5tykiX/9pfsipdx2mG2XOQQezVh3aRmw/P9J3x6W+i15+pQC1IL01/ibtFK81A0sm/JMmDSvGMGihOScmhBEgIJlj5QGqf/6QokN9z0GLsYMhzSC/OOfVp2h81n998qRgWzWh/7EeyFLZZe5kJO2RMdJAUG0zHI/PpJHUDSR2+6TVAqMSYlGxwmkmCzTOWw3I19nwXEh4OVy9z15ITtDnx/QHs0RCYU00mrHd/J7eXNDLWYHWMRcNgvY6y2+bN</vt:lpwstr>
  </property>
  <property fmtid="{D5CDD505-2E9C-101B-9397-08002B2CF9AE}" pid="27" name="x1ye=31">
    <vt:lpwstr>WlldD2y+qTGGHcQ+afacSQMTy7pyIhHSNcXGA7pdMJoaT0ImzvaikR1OHBBE+mkH4s0pHl2RGx4rwcpfkO9AheEGSNRN6dj/TJDvqdQ0d0CP15g8CNkwG9tWyw3PEMg3OQ7Ochfb9B71aswJ+7oUnXvO/77pBRSflTBQ4fM6SVeJSwqehNnPyY0R3R2FZLIOLjr9wb7OVbCSdRLPT0txF2Jkat3g+wps9c3f6DPtwGturrDZPnPTdiWRgcaL3Dm</vt:lpwstr>
  </property>
  <property fmtid="{D5CDD505-2E9C-101B-9397-08002B2CF9AE}" pid="28" name="x1ye=32">
    <vt:lpwstr>42+iXSDMX21uv7MXgJ7OyIpWhsp+RC/Jdbnj9SKKyAtmShzsy5l9p5xl7f9gU2ho18qS52CD3pXTB+MRNTaCPZnOas5qyACet+/IlLq019ga0CXvpvUYOZG2FTD8fpGYPXOxaZldsiYGFJec1qDmLi2XFyEX3Q8oGNaeKeLIJc+YkM1SfPsz5TrrGU4CQp9xQ29X/Asee6OvQQu3oEXuhDC/LcVzLGXgHz6/ZdMF5TEQtRB+VCcSTC/yoaGgzCU</vt:lpwstr>
  </property>
  <property fmtid="{D5CDD505-2E9C-101B-9397-08002B2CF9AE}" pid="29" name="x1ye=33">
    <vt:lpwstr>4nCQ/U6DQF5DjUF0rpAKvJraLlIDlHrTQoSHF2nYkkNY3CAt1u0AaT5gEwX0ENJ/ATMTy0zWowbl+kDHrgWKCT5Cyk4qvHp+f3PEZRmQgAhG+miW3YrfRL3anCYNK30vIveWuVPScpReILBLaFW6LQcXgihlskv4G+rtv2JZ1rcPn7QJWx+5gt34d40GajwgNnaIZgEPWwDFFJCqnYajESf356HjFQCouFOxPl+GcHmqGiNRFsem/viGivSTFPt</vt:lpwstr>
  </property>
  <property fmtid="{D5CDD505-2E9C-101B-9397-08002B2CF9AE}" pid="30" name="x1ye=34">
    <vt:lpwstr>hon1mT1dxtUHJ2xfn76ZG0dbB/2fAtcg7CcXeP8KKcs8+u1eqUtFLPmHQd1GrD2viXs+gxHzraDShWHI/SyD+gJpQyKviLrgGGjtJOR9E/gWdNo5t+nKEgBdkss8RfbDDJRmu25hlVUkPf1We54R8eGI/8pxQ2SbznLJLr0GkeEBaCydaQ6WjFIS633E6QwYtgSpjSeznGQiw09HB5pHi2c8Cg9pNoUZdFxv0CoxxoAq+bETJlNA3HN3nLFYXHs</vt:lpwstr>
  </property>
  <property fmtid="{D5CDD505-2E9C-101B-9397-08002B2CF9AE}" pid="31" name="x1ye=35">
    <vt:lpwstr>kOJ3Kc0P8mTqYKkdSNgi6VLlK0zEkllkQ96s2JmBx4JGHzYXS6koaMeKdkkkKKzz92uoPUW5jEhRJYPRVe00pEWibCQGffdPa2vMOZ1oGr0LmaewPZMz8CWNJF/9M1LY1Mc+ICqatC+nE/HCxee3zntOsheRmYo3j9YJxG0+3vPzzNVHFSVxux9wIVaGprlm0Ezbid3yNSXVGcrhr38G/V4XDDE/AuRv4z3P0pdgpaVhv13PIM+qn9CfRZggleZ</vt:lpwstr>
  </property>
  <property fmtid="{D5CDD505-2E9C-101B-9397-08002B2CF9AE}" pid="32" name="x1ye=36">
    <vt:lpwstr>8gVf2hwPLuAG0/dw9Bqwt+P9WkcllJ6XNSpsqlcjXUimtRtkf9+cF6UZcX2SESM1ysUKKYFV2vyK1QODU3R9bRaA8coIg/UhO9VibzznqnJrHTB9yofFbhVXj2jMDTpzBoqSlpI6MK1w01qkHf+0Yvzptvfy/37yERjK5YoiL364TPlK7/ABPsmOyt83EfhGafsTlVhTyXQK68yVWOHAyEGgNHHeaehsDXA56SVKSJwGuUtOwOFWmdT48TuEuVW</vt:lpwstr>
  </property>
  <property fmtid="{D5CDD505-2E9C-101B-9397-08002B2CF9AE}" pid="33" name="x1ye=37">
    <vt:lpwstr>P1Uw6ciIA7KEmY6T8cvHTMXYsnSZE4W+rQfXLaFnNLiw69Fzizt4DlkPNRI56nWjdWU1GIr38UjfRd2jF42caiOfd2ISehzbORSHl/x5KexFU2wo60LJf7qoc+jbkiQdoOB0ECEoWBTSB78kV4S8gA9fesNxLJc7nAodYu7tv+Kq9z+xAL8JEwKi02W+B3WItQWm6dKeY/MuAQGh5wh2dXLVTscoFbur4C6OV//4HbdMJYkwlAAA=</vt:lpwstr>
  </property>
  <property fmtid="{D5CDD505-2E9C-101B-9397-08002B2CF9AE}" pid="34" name="x1ye=4">
    <vt:lpwstr>yVyg/N5X6xe6+7w53giuGy5FglWP3PNCVDBYm0on2dGwc1Q0oVvUKKM3rTxrc8ORNzl2oQQB/kHSb5JiIUXw7HmW/S09ELJMOA534ys61N0eYHshJVWpAm0Lm99vi263b6SHDcHFlSR2FJfD5l9/IwjFNsKPfLnJSONl8sJDt7IM6tYYXSr9dhQMirrnLCtGyJLFK9wQx5XdFv4aGU8k0MhD8tU9mGq2FVgwgrtlBkWCe5oS0r7up47fl3Wwnn6</vt:lpwstr>
  </property>
  <property fmtid="{D5CDD505-2E9C-101B-9397-08002B2CF9AE}" pid="35" name="x1ye=5">
    <vt:lpwstr>JumUTo4JH+S24EvjV+QNSFyJWgUVkzD0O0wO+mvzN0enNHifK88b7Cp7MDOPu96ZJddhSPQcC2vPeTmw2Oq1Hf1op2fzCR3/NUWEqNL9iGWLglSQbT+vm0AV2k0IUB2GKLc5hCTNe3NMF6fQ7zkjEhIQQ2MmXiNgoxyENWuLLWetOf7eofMT6a4OrEx4ZWBu/suKASLsGuP97xGSUhZhc6Govr4rdl4bVxM6rAvvOmaa2AOiHPWAsIvKfakJZsV</vt:lpwstr>
  </property>
  <property fmtid="{D5CDD505-2E9C-101B-9397-08002B2CF9AE}" pid="36" name="x1ye=6">
    <vt:lpwstr>Vo3+XB4tepkj8vjj512neATmlFSxLwDfUhWrpb65nA01St4wjG4nWF6q0cGgC9BSYcIv1i86KWXmacILM4kY8jIWLHUsfG1BIY+LeMyK+afnbxVpW0TcqM6CoYdKCODd7KE04eKf7chbdwmnnVvbjpcOEKe8Jlc0O2H0Gb0x3Zx4mbmQruxjjUET5A3lt0lTmGaASEsD52+9uFqrTaWNGvKzfLyQwT6Bj4MnsFG+gN4L5lZNC26kAT7eucORF/D</vt:lpwstr>
  </property>
  <property fmtid="{D5CDD505-2E9C-101B-9397-08002B2CF9AE}" pid="37" name="x1ye=7">
    <vt:lpwstr>dITJUhx1CrUpVprDN1zZgAny1wJYoW6EjSqRKMP9rB289QyE8jEBcHViXqn959a5fh2fMmnq9gfOXsI3dnS2k5lYsnsAAr3Dkd/RCLU/VoKD1pryly/eRFrnnFIUak0kTYgqdMNRwQp53Z5cSb6QHwtWXbffnnwG7SHoWoRQwnsdlZ7nnSRLBgiAfYbVydu55mRLCxxiDKn6eSUqQ7wuPD5pZchVfjBWm1VCfVPU9z7Mqka5tI/kq7S+trRSi1+</vt:lpwstr>
  </property>
  <property fmtid="{D5CDD505-2E9C-101B-9397-08002B2CF9AE}" pid="38" name="x1ye=8">
    <vt:lpwstr>l9D/kNhzaqr6YW1Ie38nm+F2qNhe19JnTTa1ypJIeohFTflEFRVOR93JEq92JMdRdvGKjd8B5SR+NLR/9x+CClVHixEHm04qsBuxABoEOZLvhCz/DsW8LpA1Gl/zEtz2DtOM0FAPVpHwdT8o794zcVcv/K/2cBUoF6KHVizpJTuQYM7g+bkhr4WsifOe5pUC+m/3e2OHfzst2mut6dMCkGXeYx4SKfkFRw73B5NRlZWEJNcWNUOJmappUigg2Ht</vt:lpwstr>
  </property>
  <property fmtid="{D5CDD505-2E9C-101B-9397-08002B2CF9AE}" pid="39" name="x1ye=9">
    <vt:lpwstr>8ncuZTyY9vGgObLLp8A33GAj6wmxB+8fTXMoJ6tTgiB0KnQ/kRh3Ews7DGgvtV3ltzSMUtC37WCIGucwDKNGJF8IU30mIUTubGaEF9QKBo+GxSFeEkSuftxN5EjETdXb7ajWj0Qw7X7Rj8I8wilNKIur4kaK8M5MBSsNMMMloFbTYLnxDTZMNBbR6IFu1sRz4jRFEMhliOjqBBA/Pya1GJLDsODZgvK+wr0aRhzCJe5mnHSe4WBiOyUZCYdbO/W</vt:lpwstr>
  </property>
  <property fmtid="{D5CDD505-2E9C-101B-9397-08002B2CF9AE}" pid="40" name="GrammarlyDocumentId">
    <vt:lpwstr>c94390d6907c74fbf6f50aa1a78a64126242105dfe0d7058fe4895b2cbca39f6</vt:lpwstr>
  </property>
</Properties>
</file>